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Style w:val="cat-UserDefinedgrp-20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Щепетовой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индивидуальному предпринимателю </w:t>
      </w:r>
      <w:r>
        <w:rPr>
          <w:rFonts w:ascii="Times New Roman" w:eastAsia="Times New Roman" w:hAnsi="Times New Roman" w:cs="Times New Roman"/>
          <w:sz w:val="26"/>
          <w:szCs w:val="26"/>
        </w:rPr>
        <w:t>Чапанян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2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о </w:t>
      </w:r>
      <w:r>
        <w:rPr>
          <w:rFonts w:ascii="Times New Roman" w:eastAsia="Times New Roman" w:hAnsi="Times New Roman" w:cs="Times New Roman"/>
          <w:sz w:val="26"/>
          <w:szCs w:val="26"/>
        </w:rPr>
        <w:t>защите прав потребителя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Щепетовой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индивидуальному предпринимателю </w:t>
      </w:r>
      <w:r>
        <w:rPr>
          <w:rFonts w:ascii="Times New Roman" w:eastAsia="Times New Roman" w:hAnsi="Times New Roman" w:cs="Times New Roman"/>
          <w:sz w:val="26"/>
          <w:szCs w:val="26"/>
        </w:rPr>
        <w:t>Чапанян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защите прав потребителя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Чапанян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Щепетовой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стоимость некачественного товара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8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в размере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судебные расходы, понесенные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экспертизы в размере </w:t>
      </w:r>
      <w:r>
        <w:rPr>
          <w:rStyle w:val="cat-UserDefinedgrp-3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почтовые расходы в размере </w:t>
      </w:r>
      <w:r>
        <w:rPr>
          <w:rStyle w:val="cat-UserDefinedgrp-31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всего взыскать </w:t>
      </w:r>
      <w:r>
        <w:rPr>
          <w:rStyle w:val="cat-UserDefinedgrp-32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требований о взыскании неустойки и расходов, понесённых на удостоверение доверенности отказать.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6"/>
          <w:szCs w:val="26"/>
        </w:rPr>
        <w:t>Чапанян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доход местного бюджета государственную пошлину в размере </w:t>
      </w:r>
      <w:r>
        <w:rPr>
          <w:rStyle w:val="cat-UserDefinedgrp-33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4rplc-4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Style w:val="cat-UserDefinedgrp-35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0">
    <w:name w:val="cat-UserDefined grp-20 rplc-0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2rplc-25">
    <w:name w:val="cat-UserDefined grp-22 rplc-25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27rplc-37">
    <w:name w:val="cat-UserDefined grp-27 rplc-37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4rplc-43">
    <w:name w:val="cat-UserDefined grp-34 rplc-43"/>
    <w:basedOn w:val="DefaultParagraphFont"/>
  </w:style>
  <w:style w:type="character" w:customStyle="1" w:styleId="cat-UserDefinedgrp-35rplc-46">
    <w:name w:val="cat-UserDefined grp-3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