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0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Гордеевой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ООО «Авиакомпания «Победа» (ИНН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защите прав потребителя,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Гордеевой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«Авиакомпания «Победа» о защите прав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 взыскании убытков, компенсации морального вреда и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17rplc-2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2-</w:t>
      </w:r>
      <w:r>
        <w:rPr>
          <w:rStyle w:val="cat-UserDefinedgrp-1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0">
    <w:name w:val="cat-UserDefined grp-10 rplc-0"/>
    <w:basedOn w:val="DefaultParagraphFont"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UserDefinedgrp-17rplc-22">
    <w:name w:val="cat-UserDefined grp-17 rplc-22"/>
    <w:basedOn w:val="DefaultParagraphFont"/>
  </w:style>
  <w:style w:type="character" w:customStyle="1" w:styleId="cat-UserDefinedgrp-18rplc-24">
    <w:name w:val="cat-UserDefined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