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2-</w:t>
      </w:r>
      <w:r>
        <w:rPr>
          <w:rFonts w:ascii="Times New Roman" w:eastAsia="Times New Roman" w:hAnsi="Times New Roman" w:cs="Times New Roman"/>
          <w:sz w:val="28"/>
          <w:szCs w:val="28"/>
        </w:rPr>
        <w:t>5150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8254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keepNext/>
        <w:spacing w:before="0" w:after="0"/>
        <w:ind w:firstLine="709"/>
        <w:jc w:val="both"/>
        <w:rPr>
          <w:sz w:val="28"/>
          <w:szCs w:val="28"/>
        </w:rPr>
      </w:pPr>
    </w:p>
    <w:p>
      <w:pPr>
        <w:keepNext/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2123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Добышеву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Дмитрию Руслановичу, </w:t>
      </w:r>
      <w:r>
        <w:rPr>
          <w:rFonts w:ascii="Times New Roman" w:eastAsia="Times New Roman" w:hAnsi="Times New Roman" w:cs="Times New Roman"/>
          <w:sz w:val="28"/>
          <w:szCs w:val="28"/>
        </w:rPr>
        <w:t>Добышеву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Юрию Руслановичу, </w:t>
      </w:r>
      <w:r>
        <w:rPr>
          <w:rFonts w:ascii="Times New Roman" w:eastAsia="Times New Roman" w:hAnsi="Times New Roman" w:cs="Times New Roman"/>
          <w:sz w:val="28"/>
          <w:szCs w:val="28"/>
        </w:rPr>
        <w:t>Добышевой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Ларисе Алексеевне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потребленную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4247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left="4247" w:firstLine="1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8602017038)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Добышеву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Дмитрию Руслановичу (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Добышеву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Юрию Руслановичу (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Добышевой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Ларисе Алексеевне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задолженности за потребленную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Добышева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Руслановича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31.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11721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просрочку уплаты с применением ст. 333 ГК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начислением на сумму долга 11721 рубль 24 копейки по день фактической оплаты долга с учетом 1/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0 ставки рефинансирования Центрального банка РФ, действующей на день фактической оплаты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неисполнения денежного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Добышева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Руслановича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долга за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31.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11721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просрочку уплаты с применением ст. 333 ГК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и, с последующим начислением на сумму долга 11721 рубль 24 копейки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судебные 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533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Добышевой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Ларисы Алексеевны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долга за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31.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11721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просрочку уплаты с применением ст. 333 ГК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с последующим начислением на сумму долга 11721 рубль 24 </w:t>
      </w:r>
      <w:r>
        <w:rPr>
          <w:rFonts w:ascii="Times New Roman" w:eastAsia="Times New Roman" w:hAnsi="Times New Roman" w:cs="Times New Roman"/>
          <w:sz w:val="28"/>
          <w:szCs w:val="28"/>
        </w:rPr>
        <w:t>копейки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судебные 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533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5150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PassportDatagrp-18rplc-20">
    <w:name w:val="cat-PassportData grp-1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