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566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5149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left="495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8595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keepNext/>
        <w:spacing w:before="0" w:after="0"/>
        <w:ind w:left="4954" w:firstLine="709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Ткачевой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Ткачеву Вячеславу Ярославовичу о взыскании задолженности по оплате за социальный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муниципального жилого фонда и 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4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(ИНН 8602020249) к </w:t>
      </w:r>
      <w:r>
        <w:rPr>
          <w:rFonts w:ascii="Times New Roman" w:eastAsia="Times New Roman" w:hAnsi="Times New Roman" w:cs="Times New Roman"/>
          <w:sz w:val="28"/>
          <w:szCs w:val="28"/>
        </w:rPr>
        <w:t>Ткачевой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Ткачеву Вячеславу Ярославовичу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задолженности по оплате за социальный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муниципального жилого фонда и 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солидарно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Ткачевой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Ткачев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социальный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6507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Ткачевой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Ткачева Вячеслава Ярославовича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местного бюджета 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5149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PassportDatagrp-15rplc-15">
    <w:name w:val="cat-PassportData grp-1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