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4026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6139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Рябич Николая Васильевича к Носик Андрею Петровичу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Рябич Николая Васильевича к Носик Андрею Петровичу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Носик Андрея Петровича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Рябич Николая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период с 21.09.2023 г. по 28.08.2024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21">
    <w:name w:val="cat-UserDefined grp-2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