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2-2858</w:t>
      </w:r>
      <w:r>
        <w:rPr>
          <w:rFonts w:ascii="Times New Roman" w:eastAsia="Times New Roman" w:hAnsi="Times New Roman" w:cs="Times New Roman"/>
        </w:rPr>
        <w:t>/2806/2025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</w:t>
      </w:r>
      <w:r>
        <w:rPr>
          <w:rStyle w:val="cat-PhoneNumbergrp-15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6rplc-1"/>
          <w:rFonts w:ascii="Times New Roman" w:eastAsia="Times New Roman" w:hAnsi="Times New Roman" w:cs="Times New Roman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</w:t>
      </w:r>
      <w:r>
        <w:rPr>
          <w:rStyle w:val="cat-OrganizationNamegrp-14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Долид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неосновательного обогащения,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</w:t>
      </w:r>
      <w:r>
        <w:rPr>
          <w:rStyle w:val="cat-OrganizationNamegrp-14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Доли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</w:t>
      </w:r>
      <w:r>
        <w:rPr>
          <w:rStyle w:val="cat-OrganizationNamegrp-14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1128601003706, ИНН 8601047760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выплаченных денежных средств по ежемесячному социальному пособию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периоды с </w:t>
      </w:r>
      <w:r>
        <w:rPr>
          <w:rStyle w:val="cat-Dategrp-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 </w:t>
      </w:r>
      <w:r>
        <w:rPr>
          <w:rStyle w:val="cat-Dategrp-5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общем размере </w:t>
      </w:r>
      <w:r>
        <w:rPr>
          <w:rStyle w:val="cat-Sumgrp-1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Долид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доход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ударственную пошлину в размере </w:t>
      </w:r>
      <w:r>
        <w:rPr>
          <w:rStyle w:val="cat-Sumgrp-12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0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0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32141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OrganizationNamegrp-14rplc-6">
    <w:name w:val="cat-OrganizationName grp-14 rplc-6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OrganizationNamegrp-14rplc-9">
    <w:name w:val="cat-OrganizationName grp-14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  <w:style w:type="character" w:customStyle="1" w:styleId="cat-ExternalSystemDefinedgrp-17rplc-16">
    <w:name w:val="cat-ExternalSystemDefined grp-17 rplc-16"/>
    <w:basedOn w:val="DefaultParagraphFont"/>
  </w:style>
  <w:style w:type="character" w:customStyle="1" w:styleId="cat-OrganizationNamegrp-14rplc-17">
    <w:name w:val="cat-OrganizationName grp-14 rplc-17"/>
    <w:basedOn w:val="DefaultParagraphFont"/>
  </w:style>
  <w:style w:type="character" w:customStyle="1" w:styleId="cat-Dategrp-3rplc-18">
    <w:name w:val="cat-Date grp-3 rplc-18"/>
    <w:basedOn w:val="DefaultParagraphFont"/>
  </w:style>
  <w:style w:type="character" w:customStyle="1" w:styleId="cat-Dategrp-4rplc-19">
    <w:name w:val="cat-Date grp-4 rplc-19"/>
    <w:basedOn w:val="DefaultParagraphFont"/>
  </w:style>
  <w:style w:type="character" w:customStyle="1" w:styleId="cat-Dategrp-5rplc-20">
    <w:name w:val="cat-Date grp-5 rplc-20"/>
    <w:basedOn w:val="DefaultParagraphFont"/>
  </w:style>
  <w:style w:type="character" w:customStyle="1" w:styleId="cat-Dategrp-6rplc-21">
    <w:name w:val="cat-Date grp-6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UserDefinedgrp-20rplc-24">
    <w:name w:val="cat-UserDefined grp-20 rplc-24"/>
    <w:basedOn w:val="DefaultParagraphFont"/>
  </w:style>
  <w:style w:type="character" w:customStyle="1" w:styleId="cat-PassportDatagrp-13rplc-25">
    <w:name w:val="cat-PassportData grp-13 rplc-25"/>
    <w:basedOn w:val="DefaultParagraphFont"/>
  </w:style>
  <w:style w:type="character" w:customStyle="1" w:styleId="cat-ExternalSystemDefinedgrp-18rplc-26">
    <w:name w:val="cat-ExternalSystemDefined grp-18 rplc-26"/>
    <w:basedOn w:val="DefaultParagraphFont"/>
  </w:style>
  <w:style w:type="character" w:customStyle="1" w:styleId="cat-ExternalSystemDefinedgrp-17rplc-27">
    <w:name w:val="cat-ExternalSystemDefined grp-17 rplc-27"/>
    <w:basedOn w:val="DefaultParagraphFont"/>
  </w:style>
  <w:style w:type="character" w:customStyle="1" w:styleId="cat-Sumgrp-12rplc-28">
    <w:name w:val="cat-Sum grp-1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0rplc-30">
    <w:name w:val="cat-FIO grp-10 rplc-30"/>
    <w:basedOn w:val="DefaultParagraphFont"/>
  </w:style>
  <w:style w:type="character" w:customStyle="1" w:styleId="cat-FIOgrp-10rplc-31">
    <w:name w:val="cat-FIO grp-1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8B0F-6A39-4621-9B8F-F41B2FC805A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