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2-2262-</w:t>
      </w:r>
      <w:r>
        <w:rPr>
          <w:rFonts w:ascii="Times New Roman" w:eastAsia="Times New Roman" w:hAnsi="Times New Roman" w:cs="Times New Roman"/>
          <w:sz w:val="22"/>
          <w:szCs w:val="22"/>
        </w:rPr>
        <w:t>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1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Недомолкиной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Недомолкиной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643968601840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Недомолкиной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морального вреда 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в размере </w:t>
      </w:r>
      <w:r>
        <w:rPr>
          <w:rStyle w:val="cat-Sumgrp-1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Style w:val="cat-Sumgrp-1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взыскать </w:t>
      </w:r>
      <w:r>
        <w:rPr>
          <w:rStyle w:val="cat-Sumgrp-12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643968601840)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государственную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ошлину в размере </w:t>
      </w:r>
      <w:r>
        <w:rPr>
          <w:rStyle w:val="cat-Sumgrp-13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требований имущественного и неимущественного характера.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171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PassportDatagrp-14rplc-16">
    <w:name w:val="cat-PassportData grp-14 rplc-16"/>
    <w:basedOn w:val="DefaultParagraphFont"/>
  </w:style>
  <w:style w:type="character" w:customStyle="1" w:styleId="cat-ExternalSystemDefinedgrp-19rplc-17">
    <w:name w:val="cat-ExternalSystemDefined grp-19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0rplc-21">
    <w:name w:val="cat-Sum grp-10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OrganizationNamegrp-16rplc-23">
    <w:name w:val="cat-OrganizationName grp-16 rplc-23"/>
    <w:basedOn w:val="DefaultParagraphFont"/>
  </w:style>
  <w:style w:type="character" w:customStyle="1" w:styleId="cat-Sumgrp-13rplc-24">
    <w:name w:val="cat-Sum grp-13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CA53-9FB3-46F8-97B6-9C61DF45F3C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