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2-1779</w:t>
      </w:r>
      <w:r>
        <w:rPr>
          <w:rFonts w:ascii="Times New Roman" w:eastAsia="Times New Roman" w:hAnsi="Times New Roman" w:cs="Times New Roman"/>
        </w:rPr>
        <w:t>-2611/25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86MS0061-</w:t>
      </w:r>
      <w:r>
        <w:rPr>
          <w:rStyle w:val="cat-PhoneNumbergrp-17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-32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11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 «Арте Групп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Пелипенко Эдуарду Олеговичу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ПКО «Арте Групп» к Пелипенко Эдуарду Олеговичу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</w:t>
      </w:r>
      <w:r>
        <w:rPr>
          <w:rFonts w:ascii="Times New Roman" w:eastAsia="Times New Roman" w:hAnsi="Times New Roman" w:cs="Times New Roman"/>
          <w:sz w:val="26"/>
          <w:szCs w:val="26"/>
        </w:rPr>
        <w:t>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Пелипенко Эдуарда Олеговича, </w:t>
      </w:r>
      <w:r>
        <w:rPr>
          <w:rStyle w:val="cat-PassportDatagrp-1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ПКО «Арте Групп»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9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</w:t>
      </w:r>
      <w:r>
        <w:rPr>
          <w:rFonts w:ascii="Times New Roman" w:eastAsia="Times New Roman" w:hAnsi="Times New Roman" w:cs="Times New Roman"/>
          <w:sz w:val="26"/>
          <w:szCs w:val="26"/>
        </w:rPr>
        <w:t>женность по договору займа от 29.09.2021 № 12416323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сумме 34 599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34 копейки, из которых: 12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500 рублей - сумма основного долга, 17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326 рублей 42 копейки - просроченные проценты, 772 рубля 92 копейки - пени, </w:t>
      </w:r>
      <w:r>
        <w:rPr>
          <w:rFonts w:ascii="Times New Roman" w:eastAsia="Times New Roman" w:hAnsi="Times New Roman" w:cs="Times New Roman"/>
          <w:sz w:val="26"/>
          <w:szCs w:val="26"/>
        </w:rPr>
        <w:t>судебные расходы по оплате государственной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пошлины в размере 4 000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И.о. мирового судьи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2-1779</w:t>
      </w:r>
      <w:r>
        <w:rPr>
          <w:rFonts w:ascii="Times New Roman" w:eastAsia="Times New Roman" w:hAnsi="Times New Roman" w:cs="Times New Roman"/>
          <w:sz w:val="22"/>
          <w:szCs w:val="22"/>
        </w:rPr>
        <w:t>-2611/2025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О.П. Куликова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PassportDatagrp-15rplc-11">
    <w:name w:val="cat-PassportData grp-15 rplc-11"/>
    <w:basedOn w:val="DefaultParagraphFont"/>
  </w:style>
  <w:style w:type="character" w:customStyle="1" w:styleId="cat-PhoneNumbergrp-19rplc-13">
    <w:name w:val="cat-PhoneNumber grp-19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