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2-1474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0072-01-2025-002469-39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Николаеву Егору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к Николаеву Егору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Николаева Егора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(ОГРН 1097746177693, ИНН 7726626680)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1003807491/19 от 27.06.2024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13.07.2024 по 26.11.2024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48 729 рублей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20 000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основной долг, </w:t>
      </w:r>
      <w:r>
        <w:rPr>
          <w:rFonts w:ascii="Times New Roman" w:eastAsia="Times New Roman" w:hAnsi="Times New Roman" w:cs="Times New Roman"/>
          <w:sz w:val="28"/>
          <w:szCs w:val="28"/>
        </w:rPr>
        <w:t>24 320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496,04 рублей - штрафы,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913,14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неустойка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по 14.03.2025,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п</w:t>
      </w:r>
      <w:r>
        <w:rPr>
          <w:rFonts w:ascii="Times New Roman" w:eastAsia="Times New Roman" w:hAnsi="Times New Roman" w:cs="Times New Roman"/>
          <w:sz w:val="28"/>
          <w:szCs w:val="28"/>
        </w:rPr>
        <w:t>очтовые расходы в размере 325,70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всего взыскать 53 054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(пятьдесят три тысячи пятьдесят четыре)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3">
    <w:name w:val="cat-PassportData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