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 2-1472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0076-01-2025-000516-60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ответственностью «ГАС Система»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Глызенко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Марине Александровне 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«ГАС Система» к </w:t>
      </w:r>
      <w:r>
        <w:rPr>
          <w:rFonts w:ascii="Times New Roman" w:eastAsia="Times New Roman" w:hAnsi="Times New Roman" w:cs="Times New Roman"/>
          <w:sz w:val="28"/>
          <w:szCs w:val="28"/>
        </w:rPr>
        <w:t>Глызенко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Марине Александровне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Глызенко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Марины Александровны (</w:t>
      </w:r>
      <w:r>
        <w:rPr>
          <w:rStyle w:val="cat-PassportDatagrp-19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«ГАС Система»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1217400015755, ИНН 7453340696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 № 9048711248-1 от 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.2023 года 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19 370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числе, 7 748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Fonts w:ascii="Times New Roman" w:eastAsia="Times New Roman" w:hAnsi="Times New Roman" w:cs="Times New Roman"/>
          <w:sz w:val="28"/>
          <w:szCs w:val="28"/>
        </w:rPr>
        <w:t>11 622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 за пользование займом,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юридических услуг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937 рублей 00 копеек,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копеек,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307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двадцать пять тысяч триста семь)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13">
    <w:name w:val="cat-PassportData grp-19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