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2-1469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0072-01-2025-002422-83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«Гироскоп</w:t>
      </w:r>
      <w:r>
        <w:rPr>
          <w:rFonts w:ascii="Times New Roman" w:eastAsia="Times New Roman" w:hAnsi="Times New Roman" w:cs="Times New Roman"/>
          <w:sz w:val="28"/>
          <w:szCs w:val="28"/>
        </w:rPr>
        <w:t>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Глызенко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«Гироскоп» к </w:t>
      </w:r>
      <w:r>
        <w:rPr>
          <w:rFonts w:ascii="Times New Roman" w:eastAsia="Times New Roman" w:hAnsi="Times New Roman" w:cs="Times New Roman"/>
          <w:sz w:val="28"/>
          <w:szCs w:val="28"/>
        </w:rPr>
        <w:t>Глызенко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Марине Александровне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Глызенко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Александровны (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«Гироскоп» (ОГРН 1062130013186, ИНН 2130008501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№ ЗВ15-013353-20.07.2023 от 20.07.2023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31.10.2023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7 437 рублей 42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основной долг, </w:t>
      </w:r>
      <w:r>
        <w:rPr>
          <w:rFonts w:ascii="Times New Roman" w:eastAsia="Times New Roman" w:hAnsi="Times New Roman" w:cs="Times New Roman"/>
          <w:sz w:val="28"/>
          <w:szCs w:val="28"/>
        </w:rPr>
        <w:t>2 437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 копейки </w:t>
      </w:r>
      <w:r>
        <w:rPr>
          <w:rFonts w:ascii="Times New Roman" w:eastAsia="Times New Roman" w:hAnsi="Times New Roman" w:cs="Times New Roman"/>
          <w:sz w:val="28"/>
          <w:szCs w:val="28"/>
        </w:rPr>
        <w:t>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437 (одиннадцать тысяч четыреста тридцать семь)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3">
    <w:name w:val="cat-PassportData grp-1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