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2-1442</w:t>
      </w:r>
      <w:r>
        <w:rPr>
          <w:rFonts w:ascii="Times New Roman" w:eastAsia="Times New Roman" w:hAnsi="Times New Roman" w:cs="Times New Roman"/>
        </w:rPr>
        <w:t>-2806/2025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</w:t>
      </w:r>
      <w:r>
        <w:rPr>
          <w:rStyle w:val="cat-PhoneNumbergrp-1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1"/>
          <w:rFonts w:ascii="Times New Roman" w:eastAsia="Times New Roman" w:hAnsi="Times New Roman" w:cs="Times New Roman"/>
        </w:rPr>
        <w:t>телефон</w:t>
      </w: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Самолову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>адолженности по договору займа,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Самолову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Самолова </w:t>
      </w:r>
      <w:r>
        <w:rPr>
          <w:rStyle w:val="cat-UserDefinedgrp-1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4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ИНН 860104412601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5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1195476020343, ИНН 5407973997)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Style w:val="cat-UserDefinedgrp-2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UserDefinedgrp-2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Style w:val="cat-UserDefinedgrp-2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Style w:val="cat-Sumgrp-9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0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1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2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3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Style w:val="cat-FIOgrp-8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2595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PassportDatagrp-14rplc-14">
    <w:name w:val="cat-PassportData grp-14 rplc-14"/>
    <w:basedOn w:val="DefaultParagraphFont"/>
  </w:style>
  <w:style w:type="character" w:customStyle="1" w:styleId="cat-ExternalSystemDefinedgrp-18rplc-15">
    <w:name w:val="cat-ExternalSystemDefined grp-18 rplc-15"/>
    <w:basedOn w:val="DefaultParagraphFont"/>
  </w:style>
  <w:style w:type="character" w:customStyle="1" w:styleId="cat-OrganizationNamegrp-15rplc-16">
    <w:name w:val="cat-OrganizationName grp-15 rplc-16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1rplc-20">
    <w:name w:val="cat-UserDefined grp-21 rplc-20"/>
    <w:basedOn w:val="DefaultParagraphFont"/>
  </w:style>
  <w:style w:type="character" w:customStyle="1" w:styleId="cat-UserDefinedgrp-22rplc-22">
    <w:name w:val="cat-UserDefined grp-22 rplc-22"/>
    <w:basedOn w:val="DefaultParagraphFont"/>
  </w:style>
  <w:style w:type="character" w:customStyle="1" w:styleId="cat-Sumgrp-9rplc-24">
    <w:name w:val="cat-Sum grp-9 rplc-24"/>
    <w:basedOn w:val="DefaultParagraphFont"/>
  </w:style>
  <w:style w:type="character" w:customStyle="1" w:styleId="cat-Sumgrp-10rplc-25">
    <w:name w:val="cat-Sum grp-10 rplc-25"/>
    <w:basedOn w:val="DefaultParagraphFont"/>
  </w:style>
  <w:style w:type="character" w:customStyle="1" w:styleId="cat-Sumgrp-11rplc-26">
    <w:name w:val="cat-Sum grp-11 rplc-26"/>
    <w:basedOn w:val="DefaultParagraphFont"/>
  </w:style>
  <w:style w:type="character" w:customStyle="1" w:styleId="cat-Sumgrp-12rplc-27">
    <w:name w:val="cat-Sum grp-12 rplc-27"/>
    <w:basedOn w:val="DefaultParagraphFont"/>
  </w:style>
  <w:style w:type="character" w:customStyle="1" w:styleId="cat-Sumgrp-13rplc-28">
    <w:name w:val="cat-Sum grp-13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8rplc-30">
    <w:name w:val="cat-FIO grp-8 rplc-30"/>
    <w:basedOn w:val="DefaultParagraphFont"/>
  </w:style>
  <w:style w:type="character" w:customStyle="1" w:styleId="cat-FIOgrp-8rplc-31">
    <w:name w:val="cat-FIO grp-8 rplc-3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871F0-0E45-459B-802D-69B03BD3D83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