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3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1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UserDefinedgrp-1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17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ПКО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6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18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05.10.2023, заключенному между ООО МКК «</w:t>
      </w:r>
      <w:r>
        <w:rPr>
          <w:rFonts w:ascii="Times New Roman" w:eastAsia="Times New Roman" w:hAnsi="Times New Roman" w:cs="Times New Roman"/>
          <w:sz w:val="26"/>
          <w:szCs w:val="26"/>
        </w:rPr>
        <w:t>Кредиска</w:t>
      </w:r>
      <w:r>
        <w:rPr>
          <w:rFonts w:ascii="Times New Roman" w:eastAsia="Times New Roman" w:hAnsi="Times New Roman" w:cs="Times New Roman"/>
          <w:sz w:val="26"/>
          <w:szCs w:val="26"/>
        </w:rPr>
        <w:t>» и ответчиком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19rplc-2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20rplc-2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21rplc-27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0">
    <w:name w:val="cat-UserDefined grp-13 rplc-0"/>
    <w:basedOn w:val="DefaultParagraphFont"/>
  </w:style>
  <w:style w:type="character" w:customStyle="1" w:styleId="cat-UserDefinedgrp-14rplc-7">
    <w:name w:val="cat-UserDefined grp-14 rplc-7"/>
    <w:basedOn w:val="DefaultParagraphFont"/>
  </w:style>
  <w:style w:type="character" w:customStyle="1" w:styleId="cat-UserDefinedgrp-15rplc-9">
    <w:name w:val="cat-UserDefined grp-15 rplc-9"/>
    <w:basedOn w:val="DefaultParagraphFont"/>
  </w:style>
  <w:style w:type="character" w:customStyle="1" w:styleId="cat-UserDefinedgrp-16rplc-11">
    <w:name w:val="cat-UserDefined grp-16 rplc-11"/>
    <w:basedOn w:val="DefaultParagraphFont"/>
  </w:style>
  <w:style w:type="character" w:customStyle="1" w:styleId="cat-UserDefinedgrp-17rplc-13">
    <w:name w:val="cat-UserDefined grp-17 rplc-13"/>
    <w:basedOn w:val="DefaultParagraphFont"/>
  </w:style>
  <w:style w:type="character" w:customStyle="1" w:styleId="cat-UserDefinedgrp-16rplc-16">
    <w:name w:val="cat-UserDefined grp-16 rplc-16"/>
    <w:basedOn w:val="DefaultParagraphFont"/>
  </w:style>
  <w:style w:type="character" w:customStyle="1" w:styleId="cat-UserDefinedgrp-18rplc-17">
    <w:name w:val="cat-UserDefined grp-18 rplc-17"/>
    <w:basedOn w:val="DefaultParagraphFont"/>
  </w:style>
  <w:style w:type="character" w:customStyle="1" w:styleId="cat-UserDefinedgrp-19rplc-20">
    <w:name w:val="cat-UserDefined grp-19 rplc-20"/>
    <w:basedOn w:val="DefaultParagraphFont"/>
  </w:style>
  <w:style w:type="character" w:customStyle="1" w:styleId="cat-UserDefinedgrp-20rplc-24">
    <w:name w:val="cat-UserDefined grp-20 rplc-24"/>
    <w:basedOn w:val="DefaultParagraphFont"/>
  </w:style>
  <w:style w:type="character" w:customStyle="1" w:styleId="cat-UserDefinedgrp-21rplc-27">
    <w:name w:val="cat-UserDefined grp-21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