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действующей на основании доверенности №Д-11 от </w:t>
      </w:r>
      <w:r>
        <w:rPr>
          <w:rStyle w:val="cat-Dategrp-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ответчика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к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ст.194-198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суд,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(ИНН: 8601001099) к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–проценты за пользование чужими денежными средствами в порядке ст.395 ГК РФ 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МП «Водоканал» расходы на оплату юридических услуг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Dategrp-4rplc-7">
    <w:name w:val="cat-Date grp-4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Sumgrp-14rplc-15">
    <w:name w:val="cat-Sum grp-1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