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2-</w:t>
      </w:r>
      <w:r>
        <w:rPr>
          <w:rFonts w:ascii="Times New Roman" w:eastAsia="Times New Roman" w:hAnsi="Times New Roman" w:cs="Times New Roman"/>
          <w:sz w:val="28"/>
          <w:szCs w:val="28"/>
        </w:rPr>
        <w:t>0155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00223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Маяк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Губайдуллиной </w:t>
      </w:r>
      <w:r>
        <w:rPr>
          <w:rFonts w:ascii="Times New Roman" w:eastAsia="Times New Roman" w:hAnsi="Times New Roman" w:cs="Times New Roman"/>
          <w:sz w:val="28"/>
          <w:szCs w:val="28"/>
        </w:rPr>
        <w:t>Гульфие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Раилевне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долга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Маяк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6671280460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Губайдуллиной </w:t>
      </w:r>
      <w:r>
        <w:rPr>
          <w:rFonts w:ascii="Times New Roman" w:eastAsia="Times New Roman" w:hAnsi="Times New Roman" w:cs="Times New Roman"/>
          <w:sz w:val="28"/>
          <w:szCs w:val="28"/>
        </w:rPr>
        <w:t>Гульфие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Раилевне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1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долга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Губайдуллиной </w:t>
      </w:r>
      <w:r>
        <w:rPr>
          <w:rFonts w:ascii="Times New Roman" w:eastAsia="Times New Roman" w:hAnsi="Times New Roman" w:cs="Times New Roman"/>
          <w:sz w:val="28"/>
          <w:szCs w:val="28"/>
        </w:rPr>
        <w:t>Гульфи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Раилевн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Маяк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задолженности по договору </w:t>
      </w:r>
      <w:r>
        <w:rPr>
          <w:rStyle w:val="cat-UserDefinedgrp-17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долг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19931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0155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1rplc-10">
    <w:name w:val="cat-PassportData grp-11 rplc-10"/>
    <w:basedOn w:val="DefaultParagraphFont"/>
  </w:style>
  <w:style w:type="character" w:customStyle="1" w:styleId="cat-UserDefinedgrp-17rplc-15">
    <w:name w:val="cat-UserDefined grp-17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