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6671280460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Style w:val="cat-User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19722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015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0">
    <w:name w:val="cat-PassportData grp-11 rplc-10"/>
    <w:basedOn w:val="DefaultParagraphFont"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7rplc-15">
    <w:name w:val="cat-UserDefined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