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№2-25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8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третье лицо </w:t>
      </w:r>
      <w:r>
        <w:rPr>
          <w:rStyle w:val="cat-OrganizationNamegrp-19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8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 1135658002149)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7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третье лицо </w:t>
      </w:r>
      <w:r>
        <w:rPr>
          <w:rStyle w:val="cat-OrganizationNamegrp-19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1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8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№2023-</w:t>
      </w:r>
      <w:r>
        <w:rPr>
          <w:rStyle w:val="cat-PhoneNumbergrp-20rplc-1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8rplc-2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расходы по оплате юридических услуг в размере </w:t>
      </w:r>
      <w:r>
        <w:rPr>
          <w:rStyle w:val="cat-Sumgrp-16rplc-27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9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