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секретаре судебных заседаний </w:t>
      </w:r>
      <w:r>
        <w:rPr>
          <w:rStyle w:val="cat-FIOgrp-8rplc-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>№2-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водоканализационного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предприятия муниципального образования </w:t>
      </w:r>
      <w:r>
        <w:rPr>
          <w:rStyle w:val="cat-Addressgrp-3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(далее-МП «Водоканал»)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Style w:val="cat-FIOgrp-9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по договору холодного водоснабжения и водоотведения,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МП «Водоканал»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(ИНН: 8601001099) к </w:t>
      </w:r>
      <w:r>
        <w:rPr>
          <w:rStyle w:val="cat-FIOgrp-9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PassportDatagrp-15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1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1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по договору холодного водоснабжения и водо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тведения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Style w:val="cat-FIOgrp-10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МП «Водоканал»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пени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Style w:val="cat-Dategrp-5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6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Sumgrp-12rplc-15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порядке распределения судебных расходов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зыскать с </w:t>
      </w:r>
      <w:r>
        <w:rPr>
          <w:rStyle w:val="cat-FIOgrp-10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МП «Водоканал»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расходы по оплате государственной пошлины в размере </w:t>
      </w:r>
      <w:r>
        <w:rPr>
          <w:rStyle w:val="cat-Sumgrp-13rplc-1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расходы на оплату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юридических услуг размере </w:t>
      </w:r>
      <w:r>
        <w:rPr>
          <w:rStyle w:val="cat-Sumgrp-14rplc-18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1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1rplc-20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FIOgrp-9rplc-8">
    <w:name w:val="cat-FIO grp-9 rplc-8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ExternalSystemDefinedgrp-17rplc-10">
    <w:name w:val="cat-ExternalSystemDefined grp-17 rplc-10"/>
    <w:basedOn w:val="DefaultParagraphFont"/>
  </w:style>
  <w:style w:type="character" w:customStyle="1" w:styleId="cat-ExternalSystemDefinedgrp-16rplc-11">
    <w:name w:val="cat-ExternalSystemDefined grp-16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Dategrp-5rplc-13">
    <w:name w:val="cat-Date grp-5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Sumgrp-12rplc-15">
    <w:name w:val="cat-Sum grp-12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Sumgrp-13rplc-17">
    <w:name w:val="cat-Sum grp-13 rplc-17"/>
    <w:basedOn w:val="DefaultParagraphFont"/>
  </w:style>
  <w:style w:type="character" w:customStyle="1" w:styleId="cat-Sumgrp-14rplc-18">
    <w:name w:val="cat-Sum grp-14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