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2-19-2602/25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16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«Группа страховых компаний «Югория»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Тургунбаеву Дониёрбеку Кадыржановичу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«Группа страховых компаний «Югория» к Тургунбаеву Дониёрбеку Кадыржановичу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Тургунбаева Дониёрбека Кадыржановича</w:t>
      </w:r>
      <w:r>
        <w:rPr>
          <w:rFonts w:ascii="Times New Roman" w:eastAsia="Times New Roman" w:hAnsi="Times New Roman" w:cs="Times New Roman"/>
          <w:sz w:val="26"/>
          <w:szCs w:val="26"/>
        </w:rPr>
        <w:t>, водите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льское удостоверение </w:t>
      </w:r>
      <w:r>
        <w:rPr>
          <w:rStyle w:val="cat-PhoneNumbergrp-11rplc-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Акционерного общества «Группа страховых компаний «Югория», ИНН </w:t>
      </w:r>
      <w:r>
        <w:rPr>
          <w:rStyle w:val="cat-PhoneNumbergrp-12rplc-1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сумму ущерба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 регресса в размере 24 2</w:t>
      </w:r>
      <w:r>
        <w:rPr>
          <w:rFonts w:ascii="Times New Roman" w:eastAsia="Times New Roman" w:hAnsi="Times New Roman" w:cs="Times New Roman"/>
          <w:sz w:val="26"/>
          <w:szCs w:val="26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4 000 рублей, а всего взыскать 28 200 (двадцать восемь тысяч двести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</w:t>
      </w:r>
      <w:r>
        <w:rPr>
          <w:rFonts w:ascii="Times New Roman" w:eastAsia="Times New Roman" w:hAnsi="Times New Roman" w:cs="Times New Roman"/>
          <w:sz w:val="26"/>
          <w:szCs w:val="26"/>
        </w:rPr>
        <w:t>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2-19-2602/2025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1rplc-7">
    <w:name w:val="cat-PhoneNumber grp-11 rplc-7"/>
    <w:basedOn w:val="DefaultParagraphFont"/>
  </w:style>
  <w:style w:type="character" w:customStyle="1" w:styleId="cat-PhoneNumbergrp-12rplc-10">
    <w:name w:val="cat-PhoneNumber grp-1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