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 5402053330)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Style w:val="cat-FIOgrp-9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7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