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7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третье лицо: </w:t>
      </w:r>
      <w:r>
        <w:rPr>
          <w:rStyle w:val="cat-OrganizationNamegrp-18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7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(ИНН:7734387354)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6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третье лицо: </w:t>
      </w:r>
      <w:r>
        <w:rPr>
          <w:rStyle w:val="cat-OrganizationNamegrp-18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22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состоянию на </w:t>
      </w:r>
      <w:r>
        <w:rPr>
          <w:rStyle w:val="cat-Dategrp-5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2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4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-4500 руб.-неустойка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9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5rplc-25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1rplc-2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OrganizationNamegrp-17rplc-16">
    <w:name w:val="cat-OrganizationName grp-17 rplc-16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OrganizationNamegrp-19rplc-24">
    <w:name w:val="cat-OrganizationName grp-19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