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6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6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5407973997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8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Style w:val="cat-UserDefinedgrp-2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91899686 от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4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1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6rplc-2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4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26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OrganizationNamegrp-17rplc-15">
    <w:name w:val="cat-OrganizationName grp-17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OrganizationNamegrp-16rplc-23">
    <w:name w:val="cat-OrganizationName grp-16 rplc-23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