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227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Таирова Р.Т.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Таирова Руслана Тахировича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 Р.Т.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 Р.Т.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Таирова Р.Т.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Таирова Р.Т.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Таирова Р.Т.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Таирова Руслана Тахировича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 1 (одни) 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задержания, то есть с </w:t>
      </w:r>
      <w:r>
        <w:rPr>
          <w:rStyle w:val="cat-Timegrp-19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Timegrp-19rplc-25">
    <w:name w:val="cat-Time grp-1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