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2044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86MS0061-01-2024-009163-21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07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405,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ран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>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имеющим г</w:t>
      </w:r>
      <w:r>
        <w:rPr>
          <w:rFonts w:ascii="Times New Roman" w:eastAsia="Times New Roman" w:hAnsi="Times New Roman" w:cs="Times New Roman"/>
          <w:sz w:val="27"/>
          <w:szCs w:val="27"/>
        </w:rPr>
        <w:t>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7"/>
          <w:szCs w:val="27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Кублицкая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вину признала, дополнительно пояснила, что поехали в клуб, там выпили коктейли, затем села за 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603091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27.07.2024 года в 00 час. 00 мин. около д. 16 по ул. Островского г.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 управляла транспортным средством </w:t>
      </w:r>
      <w:r>
        <w:rPr>
          <w:rStyle w:val="cat-UserDefinedgrp-24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государственный регистрационный знак </w:t>
      </w:r>
      <w:r>
        <w:rPr>
          <w:rStyle w:val="cat-UserDefinedgrp-41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079091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27.07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мг/л)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диск с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задержании транспортного средства 86 </w:t>
      </w:r>
      <w:r>
        <w:rPr>
          <w:rFonts w:ascii="Times New Roman" w:eastAsia="Times New Roman" w:hAnsi="Times New Roman" w:cs="Times New Roman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064136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сотрудника ГИБДД, в котором изложены обстоятельства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нные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Основанием полагать, что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опьянения явилось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согласуется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475 (с изменениями).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7"/>
          <w:szCs w:val="27"/>
        </w:rPr>
        <w:t>алкотестер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Drager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alcotest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6810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вом </w:t>
      </w:r>
      <w:r>
        <w:rPr>
          <w:rFonts w:ascii="Times New Roman" w:eastAsia="Times New Roman" w:hAnsi="Times New Roman" w:cs="Times New Roman"/>
          <w:sz w:val="27"/>
          <w:szCs w:val="27"/>
        </w:rPr>
        <w:t>27.07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2.7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изменениями),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Кублицкой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относит признание вины, наличие на иждивении малолетн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Кублицкую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Оксану Сергеевну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12.8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7"/>
          <w:szCs w:val="27"/>
        </w:rPr>
        <w:t>188104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403200</w:t>
      </w:r>
      <w:r>
        <w:rPr>
          <w:rFonts w:ascii="Times New Roman" w:eastAsia="Times New Roman" w:hAnsi="Times New Roman" w:cs="Times New Roman"/>
          <w:sz w:val="27"/>
          <w:szCs w:val="27"/>
        </w:rPr>
        <w:t>18628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2044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41rplc-35">
    <w:name w:val="cat-UserDefined grp-4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