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967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Айрата Мирзагалиевича,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508025090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Хабибуллина А.М.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586240508025090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Хабибуллина Айрата Мирзагалиевича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начения 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967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0412365400575019672420137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1rplc-4">
    <w:name w:val="cat-UserDefined grp-3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