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181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</w:t>
      </w:r>
      <w:r>
        <w:rPr>
          <w:rFonts w:ascii="Times New Roman" w:eastAsia="Times New Roman" w:hAnsi="Times New Roman" w:cs="Times New Roman"/>
          <w:sz w:val="26"/>
          <w:szCs w:val="26"/>
        </w:rPr>
        <w:t>-01-2024-00</w:t>
      </w:r>
      <w:r>
        <w:rPr>
          <w:rFonts w:ascii="Times New Roman" w:eastAsia="Times New Roman" w:hAnsi="Times New Roman" w:cs="Times New Roman"/>
          <w:sz w:val="26"/>
          <w:szCs w:val="26"/>
        </w:rPr>
        <w:t>7696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Хамавова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Арабдина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 февраля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>Хамавов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«Вертекс Групп»,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ш, 2</w:t>
      </w:r>
      <w:r>
        <w:rPr>
          <w:rFonts w:ascii="Times New Roman" w:eastAsia="Times New Roman" w:hAnsi="Times New Roman" w:cs="Times New Roman"/>
          <w:sz w:val="26"/>
          <w:szCs w:val="26"/>
        </w:rPr>
        <w:t>7/</w:t>
      </w:r>
      <w:r>
        <w:rPr>
          <w:rFonts w:ascii="Times New Roman" w:eastAsia="Times New Roman" w:hAnsi="Times New Roman" w:cs="Times New Roman"/>
          <w:sz w:val="26"/>
          <w:szCs w:val="26"/>
        </w:rPr>
        <w:t>1,соор.3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ФНС России по г. Сургуту,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результате, чего допустил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Хамавова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244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Вертекс Групп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25.10.2023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Вертекс Групп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</w:t>
      </w:r>
      <w:r>
        <w:rPr>
          <w:rFonts w:ascii="Times New Roman" w:eastAsia="Times New Roman" w:hAnsi="Times New Roman" w:cs="Times New Roman"/>
          <w:sz w:val="26"/>
          <w:szCs w:val="26"/>
        </w:rPr>
        <w:t>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Хамавова А.А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Хамавова Арабдина Артуровича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181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