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5-1753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01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Шосаидова </w:t>
      </w:r>
      <w:r>
        <w:rPr>
          <w:rFonts w:ascii="Times New Roman" w:eastAsia="Times New Roman" w:hAnsi="Times New Roman" w:cs="Times New Roman"/>
          <w:sz w:val="28"/>
          <w:szCs w:val="28"/>
        </w:rPr>
        <w:t>Комилджона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Курбоновича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1rplc-7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Шосаидов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К.К.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2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рублей согласно постановлению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4017058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Шосаидов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Шосаидова К.К.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Шосаидова К.К.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28.08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04.04.2025 №18810586250404017058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Шосаидова К.К.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Шосаидова К.К.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Шосаидова </w:t>
      </w:r>
      <w:r>
        <w:rPr>
          <w:rFonts w:ascii="Times New Roman" w:eastAsia="Times New Roman" w:hAnsi="Times New Roman" w:cs="Times New Roman"/>
          <w:sz w:val="28"/>
          <w:szCs w:val="28"/>
        </w:rPr>
        <w:t>Комилджона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Курбоновича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одной тысячи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М.Б.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ХМАО-Югры ______________________ М.Б. </w:t>
      </w:r>
      <w:r>
        <w:rPr>
          <w:rFonts w:ascii="Times New Roman" w:eastAsia="Times New Roman" w:hAnsi="Times New Roman" w:cs="Times New Roman"/>
          <w:sz w:val="16"/>
          <w:szCs w:val="16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01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октября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1753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0412365400665017532520108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7">
    <w:name w:val="cat-UserDefined grp-31 rplc-7"/>
    <w:basedOn w:val="DefaultParagraphFont"/>
  </w:style>
  <w:style w:type="character" w:customStyle="1" w:styleId="cat-UserDefinedgrp-32rplc-14">
    <w:name w:val="cat-UserDefined grp-32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