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5-1752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01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Уланова Антона Анатольевича,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Уланов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3014306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Уланов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Уланова А.А.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Уланова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03.04.2025 №18810586250403014306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Уланова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Уланова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Уланова Антона Анатольевича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шести 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01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1752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0412365400665017522520159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4">
    <w:name w:val="cat-UserDefined grp-3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