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5-1750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Мемекова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А.Р.,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Мемекова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Рустамовича,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Мемеков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627009551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Мемеков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Мемекова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27.06.2025 №18810586250627009551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08.07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Мемекова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Мемекова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Мемекова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1750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0412365400665017502520168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7">
    <w:name w:val="cat-UserDefined grp-3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