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3E2099">
      <w:pPr>
        <w:ind w:firstLine="634"/>
        <w:jc w:val="right"/>
        <w:rPr>
          <w:lang w:val="ru-RU"/>
        </w:rPr>
      </w:pPr>
      <w:r w:rsidRPr="003E2099">
        <w:rPr>
          <w:lang w:val="ru-RU"/>
        </w:rPr>
        <w:t>Дело № 5-</w:t>
      </w:r>
      <w:r w:rsidRPr="003E2099" w:rsidR="00463459">
        <w:rPr>
          <w:lang w:val="ru-RU"/>
        </w:rPr>
        <w:t>1566</w:t>
      </w:r>
      <w:r w:rsidRPr="003E2099">
        <w:rPr>
          <w:lang w:val="ru-RU"/>
        </w:rPr>
        <w:t>-</w:t>
      </w:r>
      <w:r w:rsidRPr="003E2099" w:rsidR="00E22F2B">
        <w:rPr>
          <w:lang w:val="ru-RU"/>
        </w:rPr>
        <w:t>200</w:t>
      </w:r>
      <w:r w:rsidRPr="003E2099" w:rsidR="00976356">
        <w:rPr>
          <w:lang w:val="ru-RU"/>
        </w:rPr>
        <w:t>4</w:t>
      </w:r>
      <w:r w:rsidRPr="003E2099">
        <w:rPr>
          <w:lang w:val="ru-RU"/>
        </w:rPr>
        <w:t>/</w:t>
      </w:r>
      <w:r w:rsidRPr="003E2099" w:rsidR="005D274F">
        <w:rPr>
          <w:lang w:val="ru-RU"/>
        </w:rPr>
        <w:t>2024</w:t>
      </w:r>
    </w:p>
    <w:p w:rsidR="00C4492D" w:rsidRPr="003E2099" w:rsidP="00A67BC4">
      <w:pPr>
        <w:jc w:val="center"/>
        <w:rPr>
          <w:lang w:val="ru-RU"/>
        </w:rPr>
      </w:pPr>
      <w:r w:rsidRPr="003E2099">
        <w:rPr>
          <w:b/>
          <w:bCs/>
          <w:lang w:val="ru-RU"/>
        </w:rPr>
        <w:t>ПОСТАНОВЛЕНИЕ</w:t>
      </w:r>
    </w:p>
    <w:p w:rsidR="00C4492D" w:rsidRPr="003E2099" w:rsidP="00A67BC4">
      <w:pPr>
        <w:jc w:val="center"/>
        <w:rPr>
          <w:lang w:val="ru-RU"/>
        </w:rPr>
      </w:pPr>
      <w:r w:rsidRPr="003E2099">
        <w:rPr>
          <w:lang w:val="ru-RU"/>
        </w:rPr>
        <w:t>о назначении административного наказания</w:t>
      </w:r>
    </w:p>
    <w:p w:rsidR="00C4492D" w:rsidRPr="003E2099">
      <w:pPr>
        <w:rPr>
          <w:lang w:val="ru-RU"/>
        </w:rPr>
      </w:pPr>
      <w:r w:rsidRPr="003E2099">
        <w:rPr>
          <w:lang w:val="ru-RU"/>
        </w:rPr>
        <w:t>24</w:t>
      </w:r>
      <w:r w:rsidRPr="003E2099" w:rsidR="00F03AB9">
        <w:rPr>
          <w:lang w:val="ru-RU"/>
        </w:rPr>
        <w:t xml:space="preserve"> </w:t>
      </w:r>
      <w:r w:rsidRPr="003E2099">
        <w:rPr>
          <w:lang w:val="ru-RU"/>
        </w:rPr>
        <w:t>декабря</w:t>
      </w:r>
      <w:r w:rsidRPr="003E2099" w:rsidR="00F03AB9">
        <w:rPr>
          <w:lang w:val="ru-RU"/>
        </w:rPr>
        <w:t xml:space="preserve"> </w:t>
      </w:r>
      <w:r w:rsidRPr="003E2099" w:rsidR="005D274F">
        <w:rPr>
          <w:lang w:val="ru-RU"/>
        </w:rPr>
        <w:t>2024</w:t>
      </w:r>
      <w:r w:rsidRPr="003E2099" w:rsidR="00F03AB9">
        <w:rPr>
          <w:lang w:val="ru-RU"/>
        </w:rPr>
        <w:t xml:space="preserve"> года</w:t>
      </w:r>
      <w:r w:rsidRPr="003E2099" w:rsidR="00F03AB9">
        <w:rPr>
          <w:lang w:val="ru-RU"/>
        </w:rPr>
        <w:tab/>
      </w:r>
      <w:r w:rsidRPr="003E2099" w:rsidR="00C779C5">
        <w:rPr>
          <w:lang w:val="ru-RU"/>
        </w:rPr>
        <w:t xml:space="preserve">        </w:t>
      </w:r>
      <w:r w:rsidRPr="003E2099" w:rsidR="00C210B0">
        <w:rPr>
          <w:lang w:val="ru-RU"/>
        </w:rPr>
        <w:t xml:space="preserve">                     </w:t>
      </w:r>
      <w:r w:rsidRPr="003E2099" w:rsidR="00F03AB9">
        <w:rPr>
          <w:lang w:val="ru-RU"/>
        </w:rPr>
        <w:t xml:space="preserve">               </w:t>
      </w:r>
      <w:r w:rsidRPr="003E2099" w:rsidR="00D221AC">
        <w:rPr>
          <w:lang w:val="ru-RU"/>
        </w:rPr>
        <w:t xml:space="preserve">    </w:t>
      </w:r>
      <w:r w:rsidRPr="003E2099" w:rsidR="00F03AB9">
        <w:rPr>
          <w:lang w:val="ru-RU"/>
        </w:rPr>
        <w:t xml:space="preserve">     </w:t>
      </w:r>
      <w:r w:rsidRPr="003E2099" w:rsidR="005D274F">
        <w:rPr>
          <w:lang w:val="ru-RU"/>
        </w:rPr>
        <w:t xml:space="preserve">           </w:t>
      </w:r>
      <w:r w:rsidRPr="003E2099" w:rsidR="00727D4E">
        <w:rPr>
          <w:lang w:val="ru-RU"/>
        </w:rPr>
        <w:t xml:space="preserve">  </w:t>
      </w:r>
      <w:r w:rsidRPr="003E2099" w:rsidR="00F03AB9">
        <w:rPr>
          <w:lang w:val="ru-RU"/>
        </w:rPr>
        <w:t xml:space="preserve">   город Нефтеюганск</w:t>
      </w:r>
    </w:p>
    <w:p w:rsidR="00C4492D" w:rsidRPr="003E2099">
      <w:pPr>
        <w:jc w:val="both"/>
        <w:rPr>
          <w:lang w:val="ru-RU"/>
        </w:rPr>
      </w:pPr>
    </w:p>
    <w:p w:rsidR="00463459" w:rsidRPr="003E2099" w:rsidP="00463459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3E2099">
        <w:rPr>
          <w:sz w:val="24"/>
          <w:szCs w:val="24"/>
        </w:rPr>
        <w:t xml:space="preserve">Мировой судья судебного участка № </w:t>
      </w:r>
      <w:r w:rsidRPr="003E2099" w:rsidR="001A10BD">
        <w:rPr>
          <w:sz w:val="24"/>
          <w:szCs w:val="24"/>
        </w:rPr>
        <w:t>4 Нефтеюганского судебного района Ханты-Мансийского автономного округа-Югры</w:t>
      </w:r>
      <w:r w:rsidRPr="003E2099" w:rsidR="00E22F2B">
        <w:rPr>
          <w:sz w:val="24"/>
          <w:szCs w:val="24"/>
        </w:rPr>
        <w:t xml:space="preserve"> </w:t>
      </w:r>
      <w:r w:rsidRPr="003E2099" w:rsidR="009756D0">
        <w:rPr>
          <w:sz w:val="24"/>
          <w:szCs w:val="24"/>
        </w:rPr>
        <w:t xml:space="preserve">Постовалова Т.П. </w:t>
      </w:r>
      <w:r w:rsidRPr="003E2099">
        <w:rPr>
          <w:sz w:val="24"/>
          <w:szCs w:val="24"/>
        </w:rPr>
        <w:t xml:space="preserve">(628309, ХМАО-Югра, г. Нефтеюганск, 1 </w:t>
      </w:r>
      <w:r w:rsidRPr="003E2099">
        <w:rPr>
          <w:sz w:val="24"/>
          <w:szCs w:val="24"/>
        </w:rPr>
        <w:t>мкр</w:t>
      </w:r>
      <w:r w:rsidRPr="003E2099">
        <w:rPr>
          <w:sz w:val="24"/>
          <w:szCs w:val="24"/>
        </w:rPr>
        <w:t xml:space="preserve">-н, дом 30), </w:t>
      </w:r>
      <w:r w:rsidRPr="003E2099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463459" w:rsidRPr="003E2099" w:rsidP="00463459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3E2099">
        <w:rPr>
          <w:sz w:val="24"/>
          <w:szCs w:val="24"/>
        </w:rPr>
        <w:t>Трегубовой</w:t>
      </w:r>
      <w:r w:rsidRPr="003E2099">
        <w:rPr>
          <w:sz w:val="24"/>
          <w:szCs w:val="24"/>
        </w:rPr>
        <w:t xml:space="preserve"> С.</w:t>
      </w:r>
      <w:r w:rsidRPr="003E2099">
        <w:rPr>
          <w:sz w:val="24"/>
          <w:szCs w:val="24"/>
        </w:rPr>
        <w:t>В.</w:t>
      </w:r>
      <w:r w:rsidRPr="003E2099">
        <w:rPr>
          <w:sz w:val="24"/>
          <w:szCs w:val="24"/>
          <w:lang w:eastAsia="ru-RU"/>
        </w:rPr>
        <w:t>, ***</w:t>
      </w:r>
      <w:r w:rsidRPr="003E2099">
        <w:rPr>
          <w:sz w:val="24"/>
          <w:szCs w:val="24"/>
          <w:lang w:eastAsia="ru-RU"/>
        </w:rPr>
        <w:t xml:space="preserve"> года р</w:t>
      </w:r>
      <w:r w:rsidRPr="003E2099">
        <w:rPr>
          <w:sz w:val="24"/>
          <w:szCs w:val="24"/>
          <w:lang w:eastAsia="ru-RU"/>
        </w:rPr>
        <w:t xml:space="preserve">ождения, </w:t>
      </w:r>
      <w:r w:rsidRPr="003E2099">
        <w:rPr>
          <w:sz w:val="24"/>
          <w:szCs w:val="24"/>
          <w:lang w:eastAsia="ru-RU"/>
        </w:rPr>
        <w:t>место рождения: ***</w:t>
      </w:r>
      <w:r w:rsidRPr="003E2099">
        <w:rPr>
          <w:sz w:val="24"/>
          <w:szCs w:val="24"/>
          <w:lang w:eastAsia="ru-RU"/>
        </w:rPr>
        <w:t>, зарегистрированно</w:t>
      </w:r>
      <w:r w:rsidRPr="003E2099">
        <w:rPr>
          <w:sz w:val="24"/>
          <w:szCs w:val="24"/>
          <w:lang w:eastAsia="ru-RU"/>
        </w:rPr>
        <w:t xml:space="preserve">й и </w:t>
      </w:r>
      <w:r w:rsidRPr="003E2099">
        <w:rPr>
          <w:sz w:val="24"/>
          <w:szCs w:val="24"/>
          <w:lang w:eastAsia="ru-RU"/>
        </w:rPr>
        <w:t>проживающе</w:t>
      </w:r>
      <w:r w:rsidRPr="003E2099">
        <w:rPr>
          <w:sz w:val="24"/>
          <w:szCs w:val="24"/>
          <w:lang w:eastAsia="ru-RU"/>
        </w:rPr>
        <w:t>й</w:t>
      </w:r>
      <w:r w:rsidRPr="003E2099">
        <w:rPr>
          <w:sz w:val="24"/>
          <w:szCs w:val="24"/>
          <w:lang w:eastAsia="ru-RU"/>
        </w:rPr>
        <w:t xml:space="preserve"> по адресу: ***</w:t>
      </w:r>
      <w:r w:rsidRPr="003E2099">
        <w:rPr>
          <w:sz w:val="24"/>
          <w:szCs w:val="24"/>
          <w:lang w:eastAsia="ru-RU"/>
        </w:rPr>
        <w:t>квартира</w:t>
      </w:r>
      <w:r w:rsidRPr="003E2099">
        <w:rPr>
          <w:sz w:val="24"/>
          <w:szCs w:val="24"/>
        </w:rPr>
        <w:t>, водительское удостоверение: ***</w:t>
      </w:r>
      <w:r w:rsidRPr="003E2099">
        <w:rPr>
          <w:sz w:val="24"/>
          <w:szCs w:val="24"/>
        </w:rPr>
        <w:t xml:space="preserve"> </w:t>
      </w:r>
    </w:p>
    <w:p w:rsidR="00463459" w:rsidRPr="003E2099" w:rsidP="00463459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3E2099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3E2099">
        <w:rPr>
          <w:sz w:val="24"/>
          <w:szCs w:val="24"/>
        </w:rPr>
        <w:t>ч. 1 ст. 20.25 Кодекса Российской Федерации об административных правонарушениях,</w:t>
      </w:r>
    </w:p>
    <w:p w:rsidR="00463459" w:rsidRPr="003E2099" w:rsidP="00463459">
      <w:pPr>
        <w:ind w:firstLine="567"/>
        <w:jc w:val="both"/>
        <w:rPr>
          <w:b/>
          <w:bCs/>
          <w:lang w:val="ru-RU"/>
        </w:rPr>
      </w:pPr>
    </w:p>
    <w:p w:rsidR="00061B53" w:rsidRPr="003E2099" w:rsidP="00463459">
      <w:pPr>
        <w:jc w:val="center"/>
        <w:rPr>
          <w:b/>
          <w:bCs/>
          <w:lang w:val="ru-RU"/>
        </w:rPr>
      </w:pPr>
      <w:r w:rsidRPr="003E2099">
        <w:rPr>
          <w:b/>
          <w:bCs/>
          <w:lang w:val="ru-RU"/>
        </w:rPr>
        <w:t>УСТАНОВИЛ:</w:t>
      </w:r>
    </w:p>
    <w:p w:rsidR="00D221AC" w:rsidRPr="003E2099" w:rsidP="00F260A8">
      <w:pPr>
        <w:jc w:val="center"/>
        <w:rPr>
          <w:lang w:val="ru-RU"/>
        </w:rPr>
      </w:pPr>
    </w:p>
    <w:p w:rsidR="007A6D20" w:rsidRPr="003E2099" w:rsidP="007A6D20">
      <w:pPr>
        <w:widowControl w:val="0"/>
        <w:ind w:firstLine="567"/>
        <w:jc w:val="both"/>
        <w:rPr>
          <w:lang w:val="ru-RU"/>
        </w:rPr>
      </w:pPr>
      <w:r w:rsidRPr="003E2099">
        <w:rPr>
          <w:lang w:val="ru-RU"/>
        </w:rPr>
        <w:t>14</w:t>
      </w:r>
      <w:r w:rsidRPr="003E2099" w:rsidR="00F03AB9">
        <w:rPr>
          <w:lang w:val="ru-RU"/>
        </w:rPr>
        <w:t>.</w:t>
      </w:r>
      <w:r w:rsidRPr="003E2099">
        <w:rPr>
          <w:lang w:val="ru-RU"/>
        </w:rPr>
        <w:t>12</w:t>
      </w:r>
      <w:r w:rsidRPr="003E2099" w:rsidR="00F03AB9">
        <w:rPr>
          <w:lang w:val="ru-RU"/>
        </w:rPr>
        <w:t>.202</w:t>
      </w:r>
      <w:r w:rsidRPr="003E2099" w:rsidR="005D274F">
        <w:rPr>
          <w:lang w:val="ru-RU"/>
        </w:rPr>
        <w:t>4</w:t>
      </w:r>
      <w:r w:rsidRPr="003E2099" w:rsidR="00F03AB9">
        <w:rPr>
          <w:lang w:val="ru-RU"/>
        </w:rPr>
        <w:t xml:space="preserve"> </w:t>
      </w:r>
      <w:r w:rsidRPr="003E2099" w:rsidR="002A734F">
        <w:rPr>
          <w:lang w:val="ru-RU"/>
        </w:rPr>
        <w:t>в 00 час. 01 мин.</w:t>
      </w:r>
      <w:r w:rsidRPr="003E2099" w:rsidR="00F03AB9">
        <w:rPr>
          <w:lang w:val="ru-RU"/>
        </w:rPr>
        <w:t xml:space="preserve"> по адресу: </w:t>
      </w:r>
      <w:r w:rsidRPr="003E2099">
        <w:rPr>
          <w:lang w:val="ru-RU"/>
        </w:rPr>
        <w:t>***</w:t>
      </w:r>
      <w:r w:rsidRPr="003E2099" w:rsidR="00F03AB9">
        <w:rPr>
          <w:lang w:val="ru-RU"/>
        </w:rPr>
        <w:t xml:space="preserve">, </w:t>
      </w:r>
      <w:r w:rsidRPr="003E2099">
        <w:rPr>
          <w:lang w:val="ru-RU"/>
        </w:rPr>
        <w:t>Трегубова С.В.</w:t>
      </w:r>
      <w:r w:rsidRPr="003E2099" w:rsidR="005478B8">
        <w:rPr>
          <w:lang w:val="ru-RU"/>
        </w:rPr>
        <w:t xml:space="preserve"> </w:t>
      </w:r>
      <w:r w:rsidRPr="003E2099" w:rsidR="00F03AB9">
        <w:rPr>
          <w:lang w:val="ru-RU"/>
        </w:rPr>
        <w:t xml:space="preserve">в срок, предусмотренный </w:t>
      </w:r>
      <w:hyperlink r:id="rId5" w:history="1">
        <w:r w:rsidRPr="003E2099" w:rsidR="00F03AB9">
          <w:rPr>
            <w:lang w:val="ru-RU"/>
          </w:rPr>
          <w:t>ч. 1 ст. 32.2</w:t>
        </w:r>
      </w:hyperlink>
      <w:r w:rsidRPr="003E2099" w:rsidR="00F03AB9">
        <w:rPr>
          <w:lang w:val="ru-RU"/>
        </w:rPr>
        <w:t xml:space="preserve"> КоАП РФ, не уплатил</w:t>
      </w:r>
      <w:r w:rsidRPr="003E2099" w:rsidR="00D221AC">
        <w:rPr>
          <w:lang w:val="ru-RU"/>
        </w:rPr>
        <w:t>а</w:t>
      </w:r>
      <w:r w:rsidRPr="003E2099" w:rsidR="00F03AB9">
        <w:rPr>
          <w:lang w:val="ru-RU"/>
        </w:rPr>
        <w:t xml:space="preserve"> административный штраф в размере </w:t>
      </w:r>
      <w:r w:rsidRPr="003E2099">
        <w:rPr>
          <w:lang w:val="ru-RU"/>
        </w:rPr>
        <w:t>2000</w:t>
      </w:r>
      <w:r w:rsidRPr="003E2099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3E2099" w:rsidR="00061B53">
        <w:rPr>
          <w:lang w:val="ru-RU"/>
        </w:rPr>
        <w:t>№</w:t>
      </w:r>
      <w:r w:rsidRPr="003E2099">
        <w:rPr>
          <w:lang w:val="ru-RU"/>
        </w:rPr>
        <w:t>***</w:t>
      </w:r>
      <w:r w:rsidRPr="003E2099">
        <w:rPr>
          <w:lang w:val="ru-RU"/>
        </w:rPr>
        <w:t xml:space="preserve"> </w:t>
      </w:r>
      <w:r w:rsidRPr="003E2099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3E2099">
        <w:rPr>
          <w:lang w:val="ru-RU"/>
        </w:rPr>
        <w:t>12.09.2024</w:t>
      </w:r>
      <w:r w:rsidRPr="003E2099" w:rsidR="00061B53">
        <w:rPr>
          <w:lang w:val="ru-RU"/>
        </w:rPr>
        <w:t xml:space="preserve">, вступившего в законную силу </w:t>
      </w:r>
      <w:r w:rsidRPr="003E2099">
        <w:rPr>
          <w:lang w:val="ru-RU"/>
        </w:rPr>
        <w:t>14.10.2024</w:t>
      </w:r>
      <w:r w:rsidRPr="003E2099">
        <w:rPr>
          <w:lang w:val="ru-RU"/>
        </w:rPr>
        <w:t>.</w:t>
      </w:r>
    </w:p>
    <w:p w:rsidR="00BC22F1" w:rsidRPr="003E2099" w:rsidP="00BC22F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lang w:val="ru-RU"/>
        </w:rPr>
      </w:pPr>
      <w:r w:rsidRPr="003E2099">
        <w:rPr>
          <w:lang w:val="ru-RU"/>
        </w:rPr>
        <w:t xml:space="preserve">В судебном заседании </w:t>
      </w:r>
      <w:r w:rsidRPr="003E2099">
        <w:rPr>
          <w:lang w:val="ru-RU"/>
        </w:rPr>
        <w:t xml:space="preserve">Трегубова С.В. </w:t>
      </w:r>
      <w:r w:rsidRPr="003E2099">
        <w:rPr>
          <w:lang w:val="ru-RU"/>
        </w:rPr>
        <w:t>вину в совершении административного правонарушения признала в полном объеме, пояснила, что в настоящее время штраф не оплачен.</w:t>
      </w:r>
    </w:p>
    <w:p w:rsidR="00BC22F1" w:rsidRPr="003E2099" w:rsidP="00BC22F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lang w:val="ru-RU"/>
        </w:rPr>
      </w:pPr>
      <w:r w:rsidRPr="003E2099">
        <w:rPr>
          <w:lang w:val="ru-RU"/>
        </w:rPr>
        <w:t xml:space="preserve">Мировой судья, выслушав Трегубову С.В., исследовав материалы административного дела, считает, что вина </w:t>
      </w:r>
      <w:r w:rsidRPr="003E2099">
        <w:rPr>
          <w:lang w:val="ru-RU"/>
        </w:rPr>
        <w:t>Трегубовой</w:t>
      </w:r>
      <w:r w:rsidRPr="003E2099">
        <w:rPr>
          <w:lang w:val="ru-RU"/>
        </w:rPr>
        <w:t xml:space="preserve"> С.В. </w:t>
      </w:r>
      <w:r w:rsidRPr="003E2099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D221AC" w:rsidRPr="003E2099" w:rsidP="00D221AC">
      <w:pPr>
        <w:widowControl w:val="0"/>
        <w:ind w:firstLine="567"/>
        <w:jc w:val="both"/>
        <w:rPr>
          <w:lang w:val="ru-RU"/>
        </w:rPr>
      </w:pPr>
      <w:r w:rsidRPr="003E2099">
        <w:rPr>
          <w:lang w:val="ru-RU"/>
        </w:rPr>
        <w:t>- протоколом об административном правонаруше</w:t>
      </w:r>
      <w:r w:rsidRPr="003E2099">
        <w:rPr>
          <w:lang w:val="ru-RU"/>
        </w:rPr>
        <w:t xml:space="preserve">нии </w:t>
      </w:r>
      <w:r w:rsidRPr="003E2099" w:rsidR="00EC294B">
        <w:rPr>
          <w:rStyle w:val="cat-UserDefinedgrp-31rplc-24"/>
          <w:lang w:val="ru-RU"/>
        </w:rPr>
        <w:t xml:space="preserve">86 ХМ </w:t>
      </w:r>
      <w:r w:rsidRPr="003E2099" w:rsidR="00BC22F1">
        <w:rPr>
          <w:rStyle w:val="cat-UserDefinedgrp-31rplc-24"/>
          <w:lang w:val="ru-RU"/>
        </w:rPr>
        <w:t>653200</w:t>
      </w:r>
      <w:r w:rsidRPr="003E2099" w:rsidR="00C779C5">
        <w:rPr>
          <w:rStyle w:val="cat-UserDefinedgrp-31rplc-24"/>
          <w:lang w:val="ru-RU"/>
        </w:rPr>
        <w:t xml:space="preserve"> </w:t>
      </w:r>
      <w:r w:rsidRPr="003E2099">
        <w:rPr>
          <w:lang w:val="ru-RU"/>
        </w:rPr>
        <w:t xml:space="preserve">от </w:t>
      </w:r>
      <w:r w:rsidRPr="003E2099" w:rsidR="00BC22F1">
        <w:rPr>
          <w:lang w:val="ru-RU"/>
        </w:rPr>
        <w:t>26</w:t>
      </w:r>
      <w:r w:rsidRPr="003E2099">
        <w:rPr>
          <w:lang w:val="ru-RU"/>
        </w:rPr>
        <w:t>.</w:t>
      </w:r>
      <w:r w:rsidRPr="003E2099" w:rsidR="00BC22F1">
        <w:rPr>
          <w:lang w:val="ru-RU"/>
        </w:rPr>
        <w:t>12</w:t>
      </w:r>
      <w:r w:rsidRPr="003E2099">
        <w:rPr>
          <w:lang w:val="ru-RU"/>
        </w:rPr>
        <w:t>.</w:t>
      </w:r>
      <w:r w:rsidRPr="003E2099" w:rsidR="005D274F">
        <w:rPr>
          <w:lang w:val="ru-RU"/>
        </w:rPr>
        <w:t>2024</w:t>
      </w:r>
      <w:r w:rsidRPr="003E2099">
        <w:rPr>
          <w:lang w:val="ru-RU"/>
        </w:rPr>
        <w:t xml:space="preserve">, согласно которому, </w:t>
      </w:r>
      <w:r w:rsidRPr="003E2099" w:rsidR="00BC22F1">
        <w:rPr>
          <w:lang w:val="ru-RU"/>
        </w:rPr>
        <w:t>Трегубова С.В.</w:t>
      </w:r>
      <w:r w:rsidRPr="003E2099" w:rsidR="00C43347">
        <w:rPr>
          <w:lang w:val="ru-RU"/>
        </w:rPr>
        <w:t xml:space="preserve"> </w:t>
      </w:r>
      <w:r w:rsidRPr="003E2099">
        <w:rPr>
          <w:lang w:val="ru-RU"/>
        </w:rPr>
        <w:t>в установленный срок не уплатила штра</w:t>
      </w:r>
      <w:r w:rsidRPr="003E2099" w:rsidR="00EC294B">
        <w:rPr>
          <w:lang w:val="ru-RU"/>
        </w:rPr>
        <w:t xml:space="preserve">ф, с </w:t>
      </w:r>
      <w:r w:rsidRPr="003E2099">
        <w:rPr>
          <w:lang w:val="ru-RU"/>
        </w:rPr>
        <w:t>ее</w:t>
      </w:r>
      <w:r w:rsidRPr="003E2099" w:rsidR="00EC294B">
        <w:rPr>
          <w:lang w:val="ru-RU"/>
        </w:rPr>
        <w:t xml:space="preserve"> подписью о том, что с данным протоколом ознакомлен</w:t>
      </w:r>
      <w:r w:rsidRPr="003E2099">
        <w:rPr>
          <w:lang w:val="ru-RU"/>
        </w:rPr>
        <w:t>а</w:t>
      </w:r>
      <w:r w:rsidRPr="003E2099" w:rsidR="00EC294B">
        <w:rPr>
          <w:lang w:val="ru-RU"/>
        </w:rPr>
        <w:t>, права разъяснены;</w:t>
      </w:r>
    </w:p>
    <w:p w:rsidR="00BC22F1" w:rsidRPr="003E2099" w:rsidP="00BC22F1">
      <w:pPr>
        <w:widowControl w:val="0"/>
        <w:ind w:firstLine="567"/>
        <w:jc w:val="both"/>
        <w:rPr>
          <w:lang w:val="ru-RU"/>
        </w:rPr>
      </w:pPr>
      <w:r w:rsidRPr="003E2099">
        <w:rPr>
          <w:lang w:val="ru-RU"/>
        </w:rPr>
        <w:t xml:space="preserve">- карточкой правонарушения; </w:t>
      </w:r>
    </w:p>
    <w:p w:rsidR="00D221AC" w:rsidRPr="003E2099" w:rsidP="00D221AC">
      <w:pPr>
        <w:widowControl w:val="0"/>
        <w:ind w:firstLine="567"/>
        <w:jc w:val="both"/>
        <w:rPr>
          <w:lang w:val="ru-RU"/>
        </w:rPr>
      </w:pPr>
      <w:r w:rsidRPr="003E2099">
        <w:rPr>
          <w:lang w:val="ru-RU"/>
        </w:rPr>
        <w:t xml:space="preserve">- копией постановления (составлено с </w:t>
      </w:r>
      <w:r w:rsidRPr="003E2099">
        <w:rPr>
          <w:lang w:val="ru-RU"/>
        </w:rPr>
        <w:t>применением работающего в автоматическом режиме специального средства фиксации административного правонарушения, имеющего функцию фотосьемки) №***</w:t>
      </w:r>
      <w:r w:rsidRPr="003E2099">
        <w:rPr>
          <w:lang w:val="ru-RU"/>
        </w:rPr>
        <w:t xml:space="preserve">по делу об административном правонарушении от </w:t>
      </w:r>
      <w:r w:rsidRPr="003E2099" w:rsidR="00BC22F1">
        <w:rPr>
          <w:lang w:val="ru-RU"/>
        </w:rPr>
        <w:t>12.09.2024</w:t>
      </w:r>
      <w:r w:rsidRPr="003E2099">
        <w:rPr>
          <w:lang w:val="ru-RU"/>
        </w:rPr>
        <w:t>, из которо</w:t>
      </w:r>
      <w:r w:rsidRPr="003E2099" w:rsidR="00587970">
        <w:rPr>
          <w:lang w:val="ru-RU"/>
        </w:rPr>
        <w:t>й</w:t>
      </w:r>
      <w:r w:rsidRPr="003E2099">
        <w:rPr>
          <w:lang w:val="ru-RU"/>
        </w:rPr>
        <w:t xml:space="preserve"> следует, что </w:t>
      </w:r>
      <w:r w:rsidRPr="003E2099" w:rsidR="00BC22F1">
        <w:rPr>
          <w:lang w:val="ru-RU"/>
        </w:rPr>
        <w:t>Трегубова С.В.</w:t>
      </w:r>
      <w:r w:rsidRPr="003E2099" w:rsidR="005D274F">
        <w:rPr>
          <w:lang w:val="ru-RU"/>
        </w:rPr>
        <w:t xml:space="preserve"> </w:t>
      </w:r>
      <w:r w:rsidRPr="003E2099">
        <w:rPr>
          <w:lang w:val="ru-RU"/>
        </w:rPr>
        <w:t xml:space="preserve">была подвергнута административному наказанию, предусмотренному ч. </w:t>
      </w:r>
      <w:r w:rsidRPr="003E2099" w:rsidR="00BC22F1">
        <w:rPr>
          <w:lang w:val="ru-RU"/>
        </w:rPr>
        <w:t>6</w:t>
      </w:r>
      <w:r w:rsidRPr="003E2099" w:rsidR="004B0D56">
        <w:rPr>
          <w:lang w:val="ru-RU"/>
        </w:rPr>
        <w:t xml:space="preserve"> </w:t>
      </w:r>
      <w:r w:rsidRPr="003E2099">
        <w:rPr>
          <w:lang w:val="ru-RU"/>
        </w:rPr>
        <w:t xml:space="preserve">ст. 12.9 КоАП РФ в виде административного штрафа в размере </w:t>
      </w:r>
      <w:r w:rsidRPr="003E2099" w:rsidR="00BC22F1">
        <w:rPr>
          <w:lang w:val="ru-RU"/>
        </w:rPr>
        <w:t>2000</w:t>
      </w:r>
      <w:r w:rsidRPr="003E2099">
        <w:rPr>
          <w:lang w:val="ru-RU"/>
        </w:rPr>
        <w:t xml:space="preserve"> рублей, постановление вступило в законную силу </w:t>
      </w:r>
      <w:r w:rsidRPr="003E2099" w:rsidR="00BC22F1">
        <w:rPr>
          <w:lang w:val="ru-RU"/>
        </w:rPr>
        <w:t>14.10.2024</w:t>
      </w:r>
      <w:r w:rsidRPr="003E2099">
        <w:rPr>
          <w:lang w:val="ru-RU"/>
        </w:rPr>
        <w:t>;</w:t>
      </w:r>
    </w:p>
    <w:p w:rsidR="005D274F" w:rsidRPr="003E2099" w:rsidP="00CA28FE">
      <w:pPr>
        <w:widowControl w:val="0"/>
        <w:tabs>
          <w:tab w:val="left" w:pos="7983"/>
        </w:tabs>
        <w:ind w:firstLine="567"/>
        <w:jc w:val="both"/>
        <w:rPr>
          <w:lang w:val="ru-RU"/>
        </w:rPr>
      </w:pPr>
      <w:r w:rsidRPr="003E2099">
        <w:rPr>
          <w:lang w:val="ru-RU"/>
        </w:rPr>
        <w:t xml:space="preserve">- отчетом об отслеживании почтового отправления; </w:t>
      </w:r>
      <w:r w:rsidRPr="003E2099" w:rsidR="00CA28FE">
        <w:rPr>
          <w:lang w:val="ru-RU"/>
        </w:rPr>
        <w:tab/>
        <w:t xml:space="preserve">  </w:t>
      </w:r>
    </w:p>
    <w:p w:rsidR="00BC22F1" w:rsidRPr="003E2099" w:rsidP="00BC22F1">
      <w:pPr>
        <w:widowControl w:val="0"/>
        <w:ind w:firstLine="567"/>
        <w:jc w:val="both"/>
        <w:rPr>
          <w:lang w:val="ru-RU"/>
        </w:rPr>
      </w:pPr>
      <w:r w:rsidRPr="003E2099">
        <w:rPr>
          <w:lang w:val="ru-RU"/>
        </w:rPr>
        <w:t>- сведе</w:t>
      </w:r>
      <w:r w:rsidRPr="003E2099">
        <w:rPr>
          <w:lang w:val="ru-RU"/>
        </w:rPr>
        <w:t xml:space="preserve">ниями ГИС ГМП, согласно которым штраф по постановлению </w:t>
      </w:r>
      <w:r w:rsidRPr="003E2099">
        <w:rPr>
          <w:lang w:val="ru-RU"/>
        </w:rPr>
        <w:t>№***</w:t>
      </w:r>
      <w:r w:rsidRPr="003E2099">
        <w:rPr>
          <w:lang w:val="ru-RU"/>
        </w:rPr>
        <w:t xml:space="preserve"> от </w:t>
      </w:r>
      <w:r w:rsidRPr="003E2099">
        <w:rPr>
          <w:lang w:val="ru-RU"/>
        </w:rPr>
        <w:t>12.09.2024 не</w:t>
      </w:r>
      <w:r w:rsidRPr="003E2099">
        <w:rPr>
          <w:lang w:val="ru-RU"/>
        </w:rPr>
        <w:t xml:space="preserve"> </w:t>
      </w:r>
      <w:r w:rsidRPr="003E2099">
        <w:rPr>
          <w:lang w:val="ru-RU"/>
        </w:rPr>
        <w:t>оплачен</w:t>
      </w:r>
      <w:r w:rsidRPr="003E2099">
        <w:rPr>
          <w:lang w:val="ru-RU"/>
        </w:rPr>
        <w:t>.</w:t>
      </w:r>
    </w:p>
    <w:p w:rsidR="00587970" w:rsidRPr="003E2099" w:rsidP="00587970">
      <w:pPr>
        <w:widowControl w:val="0"/>
        <w:ind w:firstLine="567"/>
        <w:jc w:val="both"/>
        <w:rPr>
          <w:lang w:val="ru-RU"/>
        </w:rPr>
      </w:pPr>
      <w:r w:rsidRPr="003E2099">
        <w:rPr>
          <w:lang w:val="ru-RU"/>
        </w:rPr>
        <w:t xml:space="preserve">- сведениями о привлечении </w:t>
      </w:r>
      <w:r w:rsidRPr="003E2099" w:rsidR="00BC22F1">
        <w:rPr>
          <w:lang w:val="ru-RU"/>
        </w:rPr>
        <w:t>Трегубовой</w:t>
      </w:r>
      <w:r w:rsidRPr="003E2099" w:rsidR="00BC22F1">
        <w:rPr>
          <w:lang w:val="ru-RU"/>
        </w:rPr>
        <w:t xml:space="preserve"> С.В.</w:t>
      </w:r>
      <w:r w:rsidRPr="003E2099">
        <w:rPr>
          <w:lang w:val="ru-RU"/>
        </w:rPr>
        <w:t xml:space="preserve"> к административной </w:t>
      </w:r>
      <w:r w:rsidRPr="003E2099">
        <w:rPr>
          <w:lang w:val="ru-RU"/>
        </w:rPr>
        <w:t xml:space="preserve">ответственности, согласно которым </w:t>
      </w:r>
      <w:r w:rsidRPr="003E2099" w:rsidR="00BC22F1">
        <w:rPr>
          <w:lang w:val="ru-RU"/>
        </w:rPr>
        <w:t>Трегубова С.В.</w:t>
      </w:r>
      <w:r w:rsidRPr="003E2099">
        <w:rPr>
          <w:lang w:val="ru-RU"/>
        </w:rPr>
        <w:t xml:space="preserve"> систематически не исполняет обязанности по</w:t>
      </w:r>
      <w:r w:rsidRPr="003E2099">
        <w:rPr>
          <w:lang w:val="ru-RU"/>
        </w:rPr>
        <w:t xml:space="preserve"> оплате административных штрафов;</w:t>
      </w:r>
    </w:p>
    <w:p w:rsidR="00976356" w:rsidRPr="003E2099" w:rsidP="00925735">
      <w:pPr>
        <w:widowControl w:val="0"/>
        <w:ind w:firstLine="567"/>
        <w:jc w:val="both"/>
        <w:rPr>
          <w:lang w:val="ru-RU"/>
        </w:rPr>
      </w:pPr>
      <w:r w:rsidRPr="003E2099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3E2099">
        <w:rPr>
          <w:lang w:val="ru-RU"/>
        </w:rPr>
        <w:t xml:space="preserve">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D274F" w:rsidRPr="003E2099" w:rsidP="005D274F">
      <w:pPr>
        <w:widowControl w:val="0"/>
        <w:ind w:firstLine="567"/>
        <w:jc w:val="both"/>
        <w:rPr>
          <w:lang w:val="ru-RU"/>
        </w:rPr>
      </w:pPr>
      <w:r w:rsidRPr="003E2099">
        <w:rPr>
          <w:lang w:val="ru-RU"/>
        </w:rPr>
        <w:t>Таким образом, с учетом т</w:t>
      </w:r>
      <w:r w:rsidRPr="003E2099">
        <w:rPr>
          <w:lang w:val="ru-RU"/>
        </w:rPr>
        <w:t xml:space="preserve">ребований ст. 32.2 КоАП РФ последним днем оплаты штрафа </w:t>
      </w:r>
      <w:r w:rsidRPr="003E2099" w:rsidR="00BC22F1">
        <w:rPr>
          <w:lang w:val="ru-RU"/>
        </w:rPr>
        <w:t>Трегубовой</w:t>
      </w:r>
      <w:r w:rsidRPr="003E2099" w:rsidR="00BC22F1">
        <w:rPr>
          <w:lang w:val="ru-RU"/>
        </w:rPr>
        <w:t xml:space="preserve"> С.В.</w:t>
      </w:r>
      <w:r w:rsidRPr="003E2099" w:rsidR="005478B8">
        <w:rPr>
          <w:lang w:val="ru-RU"/>
        </w:rPr>
        <w:t xml:space="preserve"> </w:t>
      </w:r>
      <w:r w:rsidRPr="003E2099">
        <w:rPr>
          <w:lang w:val="ru-RU"/>
        </w:rPr>
        <w:t xml:space="preserve">являлось </w:t>
      </w:r>
      <w:r w:rsidRPr="003E2099" w:rsidR="00BC22F1">
        <w:rPr>
          <w:lang w:val="ru-RU"/>
        </w:rPr>
        <w:t>13</w:t>
      </w:r>
      <w:r w:rsidRPr="003E2099">
        <w:rPr>
          <w:lang w:val="ru-RU"/>
        </w:rPr>
        <w:t>.</w:t>
      </w:r>
      <w:r w:rsidRPr="003E2099" w:rsidR="00BC22F1">
        <w:rPr>
          <w:lang w:val="ru-RU"/>
        </w:rPr>
        <w:t>12</w:t>
      </w:r>
      <w:r w:rsidRPr="003E2099">
        <w:rPr>
          <w:lang w:val="ru-RU"/>
        </w:rPr>
        <w:t>.2024</w:t>
      </w:r>
      <w:r w:rsidRPr="003E2099">
        <w:rPr>
          <w:lang w:val="ru-RU"/>
        </w:rPr>
        <w:t>.</w:t>
      </w:r>
      <w:r w:rsidRPr="003E2099" w:rsidR="00C779C5">
        <w:rPr>
          <w:lang w:val="ru-RU"/>
        </w:rPr>
        <w:t xml:space="preserve"> </w:t>
      </w:r>
      <w:r w:rsidRPr="003E2099">
        <w:rPr>
          <w:lang w:val="ru-RU"/>
        </w:rPr>
        <w:t>Сведения о своевременной оплате штрафа в материалах дела отсутствуют.</w:t>
      </w:r>
    </w:p>
    <w:p w:rsidR="00F260A8" w:rsidRPr="003E2099" w:rsidP="005D274F">
      <w:pPr>
        <w:widowControl w:val="0"/>
        <w:ind w:firstLine="567"/>
        <w:jc w:val="both"/>
        <w:rPr>
          <w:lang w:val="ru-RU"/>
        </w:rPr>
      </w:pPr>
      <w:r w:rsidRPr="003E2099">
        <w:rPr>
          <w:lang w:val="ru-RU"/>
        </w:rPr>
        <w:t xml:space="preserve">Действия </w:t>
      </w:r>
      <w:r w:rsidRPr="003E2099" w:rsidR="00BC22F1">
        <w:rPr>
          <w:lang w:val="ru-RU"/>
        </w:rPr>
        <w:t>Трегубовой</w:t>
      </w:r>
      <w:r w:rsidRPr="003E2099" w:rsidR="00BC22F1">
        <w:rPr>
          <w:lang w:val="ru-RU"/>
        </w:rPr>
        <w:t xml:space="preserve"> С.В.</w:t>
      </w:r>
      <w:r w:rsidRPr="003E2099" w:rsidR="00663FDB">
        <w:rPr>
          <w:lang w:val="ru-RU"/>
        </w:rPr>
        <w:t xml:space="preserve"> </w:t>
      </w:r>
      <w:r w:rsidRPr="003E2099">
        <w:rPr>
          <w:lang w:val="ru-RU"/>
        </w:rPr>
        <w:t xml:space="preserve">судья квалифицирует в соответствии с ч. 1 ст. 20.25 Кодекса </w:t>
      </w:r>
      <w:r w:rsidRPr="003E2099">
        <w:rPr>
          <w:lang w:val="ru-RU"/>
        </w:rPr>
        <w:t>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C22F1" w:rsidRPr="003E2099" w:rsidP="00BC22F1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val="ru-RU"/>
        </w:rPr>
      </w:pPr>
      <w:r w:rsidRPr="003E2099">
        <w:rPr>
          <w:lang w:val="ru-RU"/>
        </w:rPr>
        <w:t>При назначении наказания, мировой судья учитывает характер сове</w:t>
      </w:r>
      <w:r w:rsidRPr="003E2099">
        <w:rPr>
          <w:lang w:val="ru-RU"/>
        </w:rPr>
        <w:t xml:space="preserve">ршенного </w:t>
      </w:r>
      <w:r w:rsidRPr="003E2099">
        <w:rPr>
          <w:lang w:val="ru-RU"/>
        </w:rPr>
        <w:t xml:space="preserve">административного правонарушения, личность </w:t>
      </w:r>
      <w:r w:rsidRPr="003E2099">
        <w:rPr>
          <w:lang w:val="ru-RU"/>
        </w:rPr>
        <w:t>Трегубовой</w:t>
      </w:r>
      <w:r w:rsidRPr="003E2099">
        <w:rPr>
          <w:lang w:val="ru-RU"/>
        </w:rPr>
        <w:t xml:space="preserve"> С.В.,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</w:t>
      </w:r>
      <w:r w:rsidRPr="003E2099">
        <w:rPr>
          <w:lang w:val="ru-RU"/>
        </w:rPr>
        <w:t>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3E2099" w:rsidP="00976356">
      <w:pPr>
        <w:widowControl w:val="0"/>
        <w:ind w:firstLine="567"/>
        <w:jc w:val="both"/>
        <w:rPr>
          <w:lang w:val="ru-RU"/>
        </w:rPr>
      </w:pPr>
      <w:r w:rsidRPr="003E2099">
        <w:rPr>
          <w:lang w:val="ru-RU"/>
        </w:rPr>
        <w:t xml:space="preserve">Учитывая, установленные обстоятельства, судья назначает </w:t>
      </w:r>
      <w:r w:rsidRPr="003E2099" w:rsidR="00BC22F1">
        <w:rPr>
          <w:lang w:val="ru-RU"/>
        </w:rPr>
        <w:t>Трегубовой</w:t>
      </w:r>
      <w:r w:rsidRPr="003E2099" w:rsidR="00BC22F1">
        <w:rPr>
          <w:lang w:val="ru-RU"/>
        </w:rPr>
        <w:t xml:space="preserve"> С.В.</w:t>
      </w:r>
      <w:r w:rsidRPr="003E2099" w:rsidR="009756D0">
        <w:rPr>
          <w:lang w:val="ru-RU"/>
        </w:rPr>
        <w:t xml:space="preserve"> </w:t>
      </w:r>
      <w:r w:rsidRPr="003E2099">
        <w:rPr>
          <w:lang w:val="ru-RU"/>
        </w:rPr>
        <w:t>наказание в виде</w:t>
      </w:r>
      <w:r w:rsidRPr="003E2099">
        <w:rPr>
          <w:lang w:val="ru-RU"/>
        </w:rPr>
        <w:t xml:space="preserve"> административного штрафа.</w:t>
      </w:r>
    </w:p>
    <w:p w:rsidR="00D221AC" w:rsidRPr="003E2099" w:rsidP="00C779C5">
      <w:pPr>
        <w:widowControl w:val="0"/>
        <w:ind w:firstLine="567"/>
        <w:jc w:val="both"/>
        <w:rPr>
          <w:lang w:val="ru-RU"/>
        </w:rPr>
      </w:pPr>
      <w:r w:rsidRPr="003E2099">
        <w:rPr>
          <w:lang w:val="ru-RU"/>
        </w:rPr>
        <w:t xml:space="preserve">На основании изложенного и руководствуясь </w:t>
      </w:r>
      <w:r w:rsidRPr="003E2099">
        <w:rPr>
          <w:lang w:val="ru-RU"/>
        </w:rPr>
        <w:t>ст.ст</w:t>
      </w:r>
      <w:r w:rsidRPr="003E2099">
        <w:rPr>
          <w:lang w:val="ru-RU"/>
        </w:rPr>
        <w:t>. 23.1, 29.9, 29.10, 32.2 Кодекса Российской Федерации об административных правонарушениях, мировой судья,</w:t>
      </w:r>
    </w:p>
    <w:p w:rsidR="00C779C5" w:rsidRPr="003E2099" w:rsidP="00C779C5">
      <w:pPr>
        <w:widowControl w:val="0"/>
        <w:ind w:firstLine="567"/>
        <w:jc w:val="both"/>
        <w:rPr>
          <w:lang w:val="ru-RU"/>
        </w:rPr>
      </w:pPr>
      <w:r w:rsidRPr="003E2099">
        <w:rPr>
          <w:lang w:val="ru-RU"/>
        </w:rPr>
        <w:t xml:space="preserve">      </w:t>
      </w:r>
    </w:p>
    <w:p w:rsidR="00976356" w:rsidRPr="003E2099" w:rsidP="00F260A8">
      <w:pPr>
        <w:widowControl w:val="0"/>
        <w:jc w:val="center"/>
        <w:rPr>
          <w:b/>
          <w:bCs/>
          <w:lang w:val="ru-RU"/>
        </w:rPr>
      </w:pPr>
      <w:r w:rsidRPr="003E2099">
        <w:rPr>
          <w:b/>
          <w:bCs/>
          <w:lang w:val="ru-RU"/>
        </w:rPr>
        <w:t>ПОСТАНОВИЛ:</w:t>
      </w:r>
    </w:p>
    <w:p w:rsidR="00D221AC" w:rsidRPr="003E2099" w:rsidP="00F260A8">
      <w:pPr>
        <w:widowControl w:val="0"/>
        <w:jc w:val="center"/>
        <w:rPr>
          <w:lang w:val="ru-RU"/>
        </w:rPr>
      </w:pPr>
    </w:p>
    <w:p w:rsidR="00976356" w:rsidRPr="003E2099" w:rsidP="00976356">
      <w:pPr>
        <w:ind w:firstLine="567"/>
        <w:jc w:val="both"/>
        <w:rPr>
          <w:lang w:val="ru-RU"/>
        </w:rPr>
      </w:pPr>
      <w:r w:rsidRPr="003E2099">
        <w:rPr>
          <w:lang w:val="ru-RU"/>
        </w:rPr>
        <w:t xml:space="preserve">Трегубову Снежану Витальевну </w:t>
      </w:r>
      <w:r w:rsidRPr="003E2099" w:rsidR="00F03AB9">
        <w:rPr>
          <w:lang w:val="ru-RU"/>
        </w:rPr>
        <w:t>признать виновн</w:t>
      </w:r>
      <w:r w:rsidRPr="003E2099" w:rsidR="00D221AC">
        <w:rPr>
          <w:lang w:val="ru-RU"/>
        </w:rPr>
        <w:t>ой</w:t>
      </w:r>
      <w:r w:rsidRPr="003E2099" w:rsidR="00F03AB9">
        <w:rPr>
          <w:lang w:val="ru-RU"/>
        </w:rPr>
        <w:t xml:space="preserve"> в совершении административного правонарушения, предусмотренного ч. 1 ст. 20.25 </w:t>
      </w:r>
      <w:r w:rsidRPr="003E2099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3E2099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3E2099">
        <w:rPr>
          <w:lang w:val="ru-RU"/>
        </w:rPr>
        <w:t>4</w:t>
      </w:r>
      <w:r w:rsidRPr="003E2099" w:rsidR="00F03AB9">
        <w:rPr>
          <w:lang w:val="ru-RU"/>
        </w:rPr>
        <w:t xml:space="preserve"> 000 (</w:t>
      </w:r>
      <w:r w:rsidRPr="003E2099">
        <w:rPr>
          <w:lang w:val="ru-RU"/>
        </w:rPr>
        <w:t>четыре</w:t>
      </w:r>
      <w:r w:rsidRPr="003E2099" w:rsidR="009211D5">
        <w:rPr>
          <w:lang w:val="ru-RU"/>
        </w:rPr>
        <w:t xml:space="preserve"> тысяч</w:t>
      </w:r>
      <w:r w:rsidRPr="003E2099">
        <w:rPr>
          <w:lang w:val="ru-RU"/>
        </w:rPr>
        <w:t>и</w:t>
      </w:r>
      <w:r w:rsidRPr="003E2099" w:rsidR="00F03AB9">
        <w:rPr>
          <w:lang w:val="ru-RU"/>
        </w:rPr>
        <w:t>) рублей.</w:t>
      </w:r>
    </w:p>
    <w:p w:rsidR="009756D0" w:rsidRPr="003E2099" w:rsidP="009756D0">
      <w:pPr>
        <w:ind w:firstLine="567"/>
        <w:jc w:val="both"/>
        <w:rPr>
          <w:lang w:val="ru-RU"/>
        </w:rPr>
      </w:pPr>
      <w:r w:rsidRPr="003E2099">
        <w:rPr>
          <w:lang w:val="ru-RU"/>
        </w:rPr>
        <w:t xml:space="preserve">Штраф подлежит уплате: Получатель </w:t>
      </w:r>
      <w:r w:rsidRPr="003E2099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3E2099">
        <w:rPr>
          <w:rFonts w:eastAsia="Calibri"/>
        </w:rPr>
        <w:t>D</w:t>
      </w:r>
      <w:r w:rsidRPr="003E2099">
        <w:rPr>
          <w:rFonts w:eastAsia="Calibri"/>
          <w:lang w:val="ru-RU"/>
        </w:rPr>
        <w:t>08080)</w:t>
      </w:r>
      <w:r w:rsidRPr="003E2099">
        <w:rPr>
          <w:lang w:val="ru-RU"/>
        </w:rPr>
        <w:t>, наименова</w:t>
      </w:r>
      <w:r w:rsidRPr="003E2099">
        <w:rPr>
          <w:lang w:val="ru-RU"/>
        </w:rPr>
        <w:t xml:space="preserve">ние банка </w:t>
      </w:r>
      <w:r w:rsidRPr="003E2099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3E2099">
        <w:rPr>
          <w:lang w:val="ru-RU"/>
        </w:rPr>
        <w:t xml:space="preserve">, номер счета получателя 03100643000000018700, </w:t>
      </w:r>
      <w:r w:rsidRPr="003E2099">
        <w:rPr>
          <w:rFonts w:eastAsia="Calibri"/>
          <w:lang w:val="ru-RU"/>
        </w:rPr>
        <w:t xml:space="preserve">номер </w:t>
      </w:r>
      <w:r w:rsidRPr="003E2099">
        <w:rPr>
          <w:rFonts w:eastAsia="Calibri"/>
          <w:lang w:val="ru-RU"/>
        </w:rPr>
        <w:t>кор</w:t>
      </w:r>
      <w:r w:rsidRPr="003E2099">
        <w:rPr>
          <w:rFonts w:eastAsia="Calibri"/>
          <w:lang w:val="ru-RU"/>
        </w:rPr>
        <w:t>./</w:t>
      </w:r>
      <w:r w:rsidRPr="003E2099">
        <w:rPr>
          <w:rFonts w:eastAsia="Calibri"/>
          <w:lang w:val="ru-RU"/>
        </w:rPr>
        <w:t>сч</w:t>
      </w:r>
      <w:r w:rsidRPr="003E2099">
        <w:rPr>
          <w:rFonts w:eastAsia="Calibri"/>
          <w:lang w:val="ru-RU"/>
        </w:rPr>
        <w:t>. банка получателя платежа</w:t>
      </w:r>
      <w:r w:rsidRPr="003E2099">
        <w:rPr>
          <w:lang w:val="ru-RU"/>
        </w:rPr>
        <w:t xml:space="preserve"> 40102810245370000007, БИК 007162163, ИНН </w:t>
      </w:r>
      <w:r w:rsidRPr="003E2099">
        <w:rPr>
          <w:rFonts w:eastAsia="Calibri"/>
          <w:lang w:val="ru-RU"/>
        </w:rPr>
        <w:t>8601073664</w:t>
      </w:r>
      <w:r w:rsidRPr="003E2099">
        <w:rPr>
          <w:lang w:val="ru-RU"/>
        </w:rPr>
        <w:t xml:space="preserve">, КПП 860101001, ОКТМО 71874000 КБК </w:t>
      </w:r>
      <w:r w:rsidRPr="003E2099">
        <w:rPr>
          <w:rFonts w:eastAsia="Calibri"/>
          <w:lang w:val="ru-RU"/>
        </w:rPr>
        <w:t>720116012</w:t>
      </w:r>
      <w:r w:rsidRPr="003E2099">
        <w:rPr>
          <w:rFonts w:eastAsia="Calibri"/>
          <w:lang w:val="ru-RU"/>
        </w:rPr>
        <w:t>03019000140</w:t>
      </w:r>
      <w:r w:rsidRPr="003E2099">
        <w:rPr>
          <w:lang w:val="ru-RU"/>
        </w:rPr>
        <w:t xml:space="preserve">, УИН </w:t>
      </w:r>
      <w:r w:rsidRPr="003E2099">
        <w:rPr>
          <w:rFonts w:eastAsia="Calibri"/>
          <w:lang w:val="ru-RU"/>
        </w:rPr>
        <w:t>04123654004050</w:t>
      </w:r>
      <w:r w:rsidRPr="003E2099" w:rsidR="00BC22F1">
        <w:rPr>
          <w:rFonts w:eastAsia="Calibri"/>
          <w:lang w:val="ru-RU"/>
        </w:rPr>
        <w:t>15662420196</w:t>
      </w:r>
      <w:r w:rsidRPr="003E2099">
        <w:rPr>
          <w:rFonts w:eastAsia="Calibri"/>
          <w:lang w:val="ru-RU"/>
        </w:rPr>
        <w:t>.</w:t>
      </w:r>
    </w:p>
    <w:p w:rsidR="00F260A8" w:rsidRPr="003E2099" w:rsidP="00F260A8">
      <w:pPr>
        <w:ind w:firstLine="567"/>
        <w:jc w:val="both"/>
        <w:rPr>
          <w:lang w:val="ru-RU"/>
        </w:rPr>
      </w:pPr>
      <w:r w:rsidRPr="003E2099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3E2099">
          <w:rPr>
            <w:lang w:val="ru-RU"/>
          </w:rPr>
          <w:t>стат</w:t>
        </w:r>
        <w:r w:rsidRPr="003E2099">
          <w:rPr>
            <w:lang w:val="ru-RU"/>
          </w:rPr>
          <w:t>ьей 31.5</w:t>
        </w:r>
      </w:hyperlink>
      <w:r w:rsidRPr="003E2099">
        <w:rPr>
          <w:lang w:val="ru-RU"/>
        </w:rPr>
        <w:t xml:space="preserve"> КоАП РФ.</w:t>
      </w:r>
    </w:p>
    <w:p w:rsidR="0090203D" w:rsidRPr="003E2099" w:rsidP="0090203D">
      <w:pPr>
        <w:ind w:firstLine="567"/>
        <w:jc w:val="both"/>
        <w:rPr>
          <w:lang w:val="ru-RU"/>
        </w:rPr>
      </w:pPr>
      <w:r w:rsidRPr="003E2099">
        <w:rPr>
          <w:lang w:val="ru-RU"/>
        </w:rPr>
        <w:t xml:space="preserve">Постановление может быть обжаловано в </w:t>
      </w:r>
      <w:r w:rsidRPr="003E2099">
        <w:rPr>
          <w:lang w:val="ru-RU"/>
        </w:rPr>
        <w:t>Нефтеюганский</w:t>
      </w:r>
      <w:r w:rsidRPr="003E2099">
        <w:rPr>
          <w:lang w:val="ru-RU"/>
        </w:rPr>
        <w:t xml:space="preserve"> районный суд, </w:t>
      </w:r>
      <w:r w:rsidRPr="003E2099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3E2099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F260A8" w:rsidRPr="003E2099" w:rsidP="00F260A8">
      <w:pPr>
        <w:ind w:firstLine="709"/>
        <w:jc w:val="both"/>
        <w:rPr>
          <w:lang w:val="ru-RU"/>
        </w:rPr>
      </w:pPr>
      <w:r w:rsidRPr="003E2099">
        <w:t> </w:t>
      </w:r>
    </w:p>
    <w:p w:rsidR="00F260A8" w:rsidRPr="003E2099" w:rsidP="00F260A8">
      <w:pPr>
        <w:widowControl w:val="0"/>
        <w:shd w:val="clear" w:color="auto" w:fill="FFFFFF"/>
        <w:autoSpaceDE w:val="0"/>
        <w:ind w:right="-1" w:firstLine="567"/>
        <w:jc w:val="both"/>
        <w:rPr>
          <w:lang w:val="ru-RU"/>
        </w:rPr>
      </w:pPr>
      <w:r w:rsidRPr="003E2099">
        <w:rPr>
          <w:lang w:val="ru-RU"/>
        </w:rPr>
        <w:t xml:space="preserve">             </w:t>
      </w:r>
      <w:r w:rsidRPr="003E2099">
        <w:rPr>
          <w:lang w:val="ru-RU"/>
        </w:rPr>
        <w:t>Мировой судья                                                                Т.П. Постовалова</w:t>
      </w:r>
    </w:p>
    <w:p w:rsidR="00A41401" w:rsidRPr="003E2099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3E2099" w:rsidP="00A41401">
      <w:pPr>
        <w:jc w:val="both"/>
        <w:rPr>
          <w:lang w:val="ru-RU"/>
        </w:rPr>
      </w:pPr>
      <w:r w:rsidRPr="003E2099">
        <w:rPr>
          <w:lang w:val="ru-RU"/>
        </w:rPr>
        <w:t xml:space="preserve"> </w:t>
      </w:r>
    </w:p>
    <w:sectPr w:rsidSect="00D221AC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D5B55"/>
    <w:rsid w:val="000F26FA"/>
    <w:rsid w:val="00165341"/>
    <w:rsid w:val="001A10A1"/>
    <w:rsid w:val="001A10BD"/>
    <w:rsid w:val="001A4506"/>
    <w:rsid w:val="001A7BF4"/>
    <w:rsid w:val="001B385A"/>
    <w:rsid w:val="001B5A93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2F52"/>
    <w:rsid w:val="002C540E"/>
    <w:rsid w:val="00316DB7"/>
    <w:rsid w:val="00381646"/>
    <w:rsid w:val="00392A52"/>
    <w:rsid w:val="00392B95"/>
    <w:rsid w:val="003D4CB4"/>
    <w:rsid w:val="003E2099"/>
    <w:rsid w:val="003F681F"/>
    <w:rsid w:val="004325AA"/>
    <w:rsid w:val="00444075"/>
    <w:rsid w:val="0045063D"/>
    <w:rsid w:val="00463459"/>
    <w:rsid w:val="004829F9"/>
    <w:rsid w:val="004B0D56"/>
    <w:rsid w:val="00531043"/>
    <w:rsid w:val="005478B8"/>
    <w:rsid w:val="00587970"/>
    <w:rsid w:val="005902A1"/>
    <w:rsid w:val="005D274F"/>
    <w:rsid w:val="00636290"/>
    <w:rsid w:val="006508DA"/>
    <w:rsid w:val="00654787"/>
    <w:rsid w:val="00663FDB"/>
    <w:rsid w:val="00694281"/>
    <w:rsid w:val="006A6487"/>
    <w:rsid w:val="006D3BA5"/>
    <w:rsid w:val="006D5962"/>
    <w:rsid w:val="00727D4E"/>
    <w:rsid w:val="00755901"/>
    <w:rsid w:val="0077056B"/>
    <w:rsid w:val="00770DD6"/>
    <w:rsid w:val="00795441"/>
    <w:rsid w:val="007A6D20"/>
    <w:rsid w:val="007B224C"/>
    <w:rsid w:val="007B24FE"/>
    <w:rsid w:val="007F6DF0"/>
    <w:rsid w:val="00816709"/>
    <w:rsid w:val="0083579B"/>
    <w:rsid w:val="0084644C"/>
    <w:rsid w:val="008470C6"/>
    <w:rsid w:val="00856CB6"/>
    <w:rsid w:val="00862F42"/>
    <w:rsid w:val="008847C5"/>
    <w:rsid w:val="008938B0"/>
    <w:rsid w:val="00896401"/>
    <w:rsid w:val="0090203D"/>
    <w:rsid w:val="009043C1"/>
    <w:rsid w:val="00905C4D"/>
    <w:rsid w:val="009211D5"/>
    <w:rsid w:val="00925735"/>
    <w:rsid w:val="0092711F"/>
    <w:rsid w:val="00945C07"/>
    <w:rsid w:val="009472F9"/>
    <w:rsid w:val="009672A4"/>
    <w:rsid w:val="009756D0"/>
    <w:rsid w:val="00976356"/>
    <w:rsid w:val="00982F96"/>
    <w:rsid w:val="009A2FE0"/>
    <w:rsid w:val="009B1D16"/>
    <w:rsid w:val="009D66A1"/>
    <w:rsid w:val="009F4249"/>
    <w:rsid w:val="00A22EB9"/>
    <w:rsid w:val="00A3634D"/>
    <w:rsid w:val="00A41401"/>
    <w:rsid w:val="00A42433"/>
    <w:rsid w:val="00A67BC4"/>
    <w:rsid w:val="00A73A4B"/>
    <w:rsid w:val="00AD712B"/>
    <w:rsid w:val="00AD7994"/>
    <w:rsid w:val="00B2100D"/>
    <w:rsid w:val="00B444FF"/>
    <w:rsid w:val="00B44F58"/>
    <w:rsid w:val="00B75F55"/>
    <w:rsid w:val="00B77B69"/>
    <w:rsid w:val="00B94709"/>
    <w:rsid w:val="00BC22F1"/>
    <w:rsid w:val="00BC7C5C"/>
    <w:rsid w:val="00BD4012"/>
    <w:rsid w:val="00BD7166"/>
    <w:rsid w:val="00BE19DE"/>
    <w:rsid w:val="00C11E04"/>
    <w:rsid w:val="00C12B06"/>
    <w:rsid w:val="00C210B0"/>
    <w:rsid w:val="00C36B1B"/>
    <w:rsid w:val="00C40405"/>
    <w:rsid w:val="00C43347"/>
    <w:rsid w:val="00C4492D"/>
    <w:rsid w:val="00C6554B"/>
    <w:rsid w:val="00C779C5"/>
    <w:rsid w:val="00C81A34"/>
    <w:rsid w:val="00CA28FE"/>
    <w:rsid w:val="00CA2BEF"/>
    <w:rsid w:val="00D01232"/>
    <w:rsid w:val="00D221AC"/>
    <w:rsid w:val="00D40C52"/>
    <w:rsid w:val="00D43298"/>
    <w:rsid w:val="00D526A0"/>
    <w:rsid w:val="00D60661"/>
    <w:rsid w:val="00D80DA5"/>
    <w:rsid w:val="00DB7843"/>
    <w:rsid w:val="00DF3A99"/>
    <w:rsid w:val="00E22F2B"/>
    <w:rsid w:val="00E53F6F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27B8E"/>
    <w:rsid w:val="00F33CD6"/>
    <w:rsid w:val="00F54D7F"/>
    <w:rsid w:val="00FA27CF"/>
    <w:rsid w:val="00FC39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BodyTextIndent">
    <w:name w:val="Body Text Indent"/>
    <w:basedOn w:val="Normal"/>
    <w:link w:val="a2"/>
    <w:rsid w:val="00463459"/>
    <w:pPr>
      <w:suppressAutoHyphens/>
      <w:ind w:firstLine="709"/>
    </w:pPr>
    <w:rPr>
      <w:sz w:val="28"/>
      <w:szCs w:val="20"/>
      <w:lang w:val="ru-RU"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463459"/>
    <w:rPr>
      <w:sz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5C15-E399-4513-A7EF-088B01A6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