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Судьина Максима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1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6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Генеральный директор </w:t>
      </w:r>
      <w:r>
        <w:rPr>
          <w:rStyle w:val="cat-OrganizationNamegrp-21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Судьин 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налогу, уплачиваемому в связи с применением упрощенной системы налогообложения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Dategrp-8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Судьин М.Н.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Судьин М.Н.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Судьина 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15740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Судьина М.Н.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Судьина М.Н.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ст.ст.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Судьина Максима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 15.5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подвергнуть наказанию в виде административного штрафа в размере </w:t>
      </w:r>
      <w:r>
        <w:rPr>
          <w:rStyle w:val="cat-Sumgrp-17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участка № 2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11rplc-30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3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4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5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0412365400575012562415124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6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8rplc-40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OrganizationNamegrp-21rplc-11">
    <w:name w:val="cat-OrganizationName grp-21 rplc-11"/>
    <w:basedOn w:val="DefaultParagraphFont"/>
  </w:style>
  <w:style w:type="character" w:customStyle="1" w:styleId="cat-PassportDatagrp-20rplc-12">
    <w:name w:val="cat-PassportData grp-20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ExternalSystemDefinedgrp-26rplc-14">
    <w:name w:val="cat-ExternalSystemDefined grp-26 rplc-14"/>
    <w:basedOn w:val="DefaultParagraphFont"/>
  </w:style>
  <w:style w:type="character" w:customStyle="1" w:styleId="cat-OrganizationNamegrp-21rplc-15">
    <w:name w:val="cat-OrganizationName grp-21 rplc-15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Sumgrp-17rplc-27">
    <w:name w:val="cat-Sum grp-17 rplc-27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Addressgrp-4rplc-39">
    <w:name w:val="cat-Address grp-4 rplc-39"/>
    <w:basedOn w:val="DefaultParagraphFont"/>
  </w:style>
  <w:style w:type="character" w:customStyle="1" w:styleId="cat-SumInWordsgrp-18rplc-40">
    <w:name w:val="cat-SumInWords grp-18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