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MS0061-01-2025-005313-44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Чернышевой Ольги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Чернышева О.Н. являясь руководителем ООО «ЭР», расположенного по адресу: 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 д. 22 офис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Чернышева О.Н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26108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09.06.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27.01.2025 г.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ЭР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Чернышева О.Н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>О.Н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Чернышеву Ольгу Николаевну признать виновной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1158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