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1138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86MS0061-01-2025-005152-42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ст. 15.33.2 КоАП РФ,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Королевой Оксаны Олеговны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Королева 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«ЭКОГАЗК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расположен</w:t>
      </w:r>
      <w:r>
        <w:rPr>
          <w:rFonts w:ascii="Times New Roman" w:eastAsia="Times New Roman" w:hAnsi="Times New Roman" w:cs="Times New Roman"/>
          <w:sz w:val="27"/>
          <w:szCs w:val="27"/>
        </w:rPr>
        <w:t>ного по адресу: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Профсоюзов д.55 оф 204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 с нарушением установленного срока,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застрахованных лицах по форме ЕФС-1,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окончание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ГПХ </w:t>
      </w:r>
      <w:r>
        <w:rPr>
          <w:rFonts w:ascii="Times New Roman" w:eastAsia="Times New Roman" w:hAnsi="Times New Roman" w:cs="Times New Roman"/>
          <w:sz w:val="27"/>
          <w:szCs w:val="27"/>
        </w:rPr>
        <w:t>05.05.2025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по форме ЕФС-1, раздел 1, подраздел 1.1.,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Коро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ева О.О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7"/>
          <w:szCs w:val="27"/>
        </w:rPr>
        <w:t>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Коро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евой О.О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3209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16.06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-сведен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 по форме ЕФС-1, направленные </w:t>
      </w:r>
      <w:r>
        <w:rPr>
          <w:rFonts w:ascii="Times New Roman" w:eastAsia="Times New Roman" w:hAnsi="Times New Roman" w:cs="Times New Roman"/>
          <w:sz w:val="27"/>
          <w:szCs w:val="27"/>
        </w:rPr>
        <w:t>ООО «ЭКОГАЗК</w:t>
      </w:r>
      <w:r>
        <w:rPr>
          <w:rFonts w:ascii="Times New Roman" w:eastAsia="Times New Roman" w:hAnsi="Times New Roman" w:cs="Times New Roman"/>
          <w:sz w:val="27"/>
          <w:szCs w:val="27"/>
        </w:rPr>
        <w:t>» в фонд пенсионного и социального страхования РФ с нарушение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14.05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выписка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«ЭКОГАЗК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подпункта 5 пункта 2 статьи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 сведения: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6 статьей 11 Федерального закона от 1 апреля 1996 г. N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Судом установлено, что сведе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по форме ЕФС-1, направлены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«ЭКОГАЗК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14.05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</w:t>
      </w:r>
      <w:r>
        <w:rPr>
          <w:rFonts w:ascii="Times New Roman" w:eastAsia="Times New Roman" w:hAnsi="Times New Roman" w:cs="Times New Roman"/>
          <w:sz w:val="27"/>
          <w:szCs w:val="27"/>
        </w:rPr>
        <w:t>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является ответственным за своевременное представление сведений в отделение фонда пенсионного и социального страхования РФ по ХМАО-Югре.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Коро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евой О.О</w:t>
      </w:r>
      <w:r>
        <w:rPr>
          <w:rFonts w:ascii="Times New Roman" w:eastAsia="Times New Roman" w:hAnsi="Times New Roman" w:cs="Times New Roman"/>
          <w:sz w:val="27"/>
          <w:szCs w:val="27"/>
        </w:rPr>
        <w:t>. по ч.1 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Королева О.О. привлекалась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Королевой О.О.,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Королеву Оксану Олеговну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Банк получателя – РКЦ Ханты-Мансийск//УФК по Ханты-Мансийскому автономному округу-Югре г. Ханты-Мансийск, счет получателя платежа (номер казначейского счета, р/счет) 03100643000000018700 в РКЦ г. Ханты-Мансийск, БИК ТОФК 007162163, ОКТМО 71876000 (город Сургут), 71826000 (Сургутский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04874Ф87010), УИН </w:t>
      </w:r>
      <w:r>
        <w:rPr>
          <w:rFonts w:ascii="Times New Roman" w:eastAsia="Times New Roman" w:hAnsi="Times New Roman" w:cs="Times New Roman"/>
          <w:sz w:val="27"/>
          <w:szCs w:val="27"/>
        </w:rPr>
        <w:t>79702700000000</w:t>
      </w:r>
      <w:r>
        <w:rPr>
          <w:rFonts w:ascii="Times New Roman" w:eastAsia="Times New Roman" w:hAnsi="Times New Roman" w:cs="Times New Roman"/>
          <w:sz w:val="27"/>
          <w:szCs w:val="27"/>
        </w:rPr>
        <w:t>301131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09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июля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1138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