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1082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86MS0061-01-2024-004605-18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19.10.2017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дополнительно пояснил, что совершил правонарушение, так как выпивал.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369888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19.10.2017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05.02.2024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Ильючика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11 (одиннадцать)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часов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18 апреля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18»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1082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9">
    <w:name w:val="cat-UserDefined grp-25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