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86MS0061-01-2024-004595-48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Владимиров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лицом, состоящим под административным надзором, установленным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12.07.2023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06 час. 00 мин. ежедневно, отсутствовал по месту жительств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30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ограничение, вынесенное судом, повторно в течение года, если эти действия (бездействие) не содержат уголовно наказуемого деяния.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Владимиров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правонарушения признал.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272819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УМВД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 Сургу</w:t>
      </w:r>
      <w:r>
        <w:rPr>
          <w:rFonts w:ascii="Times New Roman" w:eastAsia="Times New Roman" w:hAnsi="Times New Roman" w:cs="Times New Roman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12.07.2023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 административный надзор с административным ограничением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06 час. 00 мин. ежедневно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вступило в законную 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02.03.2024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свидетеля;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Владимирова Анатолия Александровича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3 ст. 19.24 КоАП РФ и подвергнуть наказанию в виде 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вынесения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15 часов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2024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» апреля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10</w:t>
      </w:r>
      <w:r>
        <w:rPr>
          <w:rFonts w:ascii="Times New Roman" w:eastAsia="Times New Roman" w:hAnsi="Times New Roman" w:cs="Times New Roman"/>
          <w:u w:val="single"/>
        </w:rPr>
        <w:t>7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22">
    <w:name w:val="cat-UserDefined grp-30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