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86MS0061-01-2024-004590-63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ежедневно, отсутствовал по месту жительств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Владимиров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УМВД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02.03.2024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Владимирова Анатолия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РФ и подвергнуть наказанию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15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2024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» апреля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7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22">
    <w:name w:val="cat-UserDefined grp-3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