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86MS0061-01-2024-004588-69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15 часов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