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972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22 августа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Комилджонз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Сухроба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1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8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работающего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OrganizationNamegrp-29rplc-8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грузчиком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и проживающего по адресу: </w:t>
      </w:r>
      <w:r>
        <w:rPr>
          <w:rStyle w:val="cat-UserDefinedgrp-42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водительское удостоверение: </w:t>
      </w:r>
      <w:r>
        <w:rPr>
          <w:rStyle w:val="cat-ExternalSystemDefinedgrp-39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0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Комилджонз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да 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10.06.2025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2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09.06.2025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3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26.03.2025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3.1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08.04.2025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врученного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ему </w:t>
      </w:r>
      <w:r>
        <w:rPr>
          <w:rFonts w:ascii="Times New Roman" w:eastAsia="Times New Roman" w:hAnsi="Times New Roman" w:cs="Times New Roman"/>
          <w:sz w:val="25"/>
          <w:szCs w:val="25"/>
        </w:rPr>
        <w:t>26.03.2025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Комилджонзода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</w:t>
      </w:r>
      <w:r>
        <w:rPr>
          <w:rFonts w:ascii="Times New Roman" w:eastAsia="Times New Roman" w:hAnsi="Times New Roman" w:cs="Times New Roman"/>
          <w:sz w:val="25"/>
          <w:szCs w:val="25"/>
        </w:rPr>
        <w:t>. признал событие и вину в совершении административного правонарушения.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5"/>
          <w:szCs w:val="25"/>
        </w:rPr>
        <w:t>Комилджонзода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Комилджонзода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44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21.08.2025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Комилджонз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да 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 штраф, с его подписью о том, что с данным протоколом ознакомлен, права разъяснены,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УИН </w:t>
      </w:r>
      <w:r>
        <w:rPr>
          <w:rStyle w:val="cat-UserDefinedgrp-43rplc-3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26.03.2025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Комилджонз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да 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3.1 ст. 12.5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08.04.2025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правонарушения;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информацией ГИС ГМП об отсутствии сведений об оплате штрафа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tabs>
          <w:tab w:val="left" w:pos="769"/>
        </w:tabs>
        <w:spacing w:before="0" w:after="0"/>
        <w:ind w:left="58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сведе</w:t>
      </w:r>
      <w:r>
        <w:rPr>
          <w:rFonts w:ascii="Times New Roman" w:eastAsia="Times New Roman" w:hAnsi="Times New Roman" w:cs="Times New Roman"/>
          <w:sz w:val="25"/>
          <w:szCs w:val="25"/>
        </w:rPr>
        <w:t>ниями административной практики.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  <w:sz w:val="25"/>
          <w:szCs w:val="25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Комилджонз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да 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09.06.2025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03.12</w:t>
      </w:r>
      <w:r>
        <w:rPr>
          <w:rFonts w:ascii="Times New Roman" w:eastAsia="Times New Roman" w:hAnsi="Times New Roman" w:cs="Times New Roman"/>
          <w:sz w:val="25"/>
          <w:szCs w:val="25"/>
        </w:rPr>
        <w:t>.2024 после установленного срока не исключает наличие в действиях Комилджонзада С. состава административного правонарушения по ч. 1 ст. 20.25 КоАП РФ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Комилджонз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да 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Комилджонз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да 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5"/>
          <w:szCs w:val="25"/>
        </w:rPr>
        <w:t>Комилджонз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да 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назначает ему административное наказание в виде административного штрафа.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Комилджонз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Сухроба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олучатель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0412365400395009722520147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rPr>
          <w:sz w:val="25"/>
          <w:szCs w:val="25"/>
        </w:rPr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0723" w:type="dxa"/>
        <w:tblInd w:w="22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14"/>
        <w:gridCol w:w="5609"/>
      </w:tblGrid>
      <w:tr>
        <w:tblPrEx>
          <w:tblW w:w="10723" w:type="dxa"/>
          <w:tblInd w:w="221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1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1rplc-6">
    <w:name w:val="cat-ExternalSystemDefined grp-41 rplc-6"/>
    <w:basedOn w:val="DefaultParagraphFont"/>
  </w:style>
  <w:style w:type="character" w:customStyle="1" w:styleId="cat-PassportDatagrp-28rplc-7">
    <w:name w:val="cat-PassportData grp-28 rplc-7"/>
    <w:basedOn w:val="DefaultParagraphFont"/>
  </w:style>
  <w:style w:type="character" w:customStyle="1" w:styleId="cat-OrganizationNamegrp-29rplc-8">
    <w:name w:val="cat-OrganizationName grp-29 rplc-8"/>
    <w:basedOn w:val="DefaultParagraphFont"/>
  </w:style>
  <w:style w:type="character" w:customStyle="1" w:styleId="cat-UserDefinedgrp-42rplc-9">
    <w:name w:val="cat-UserDefined grp-42 rplc-9"/>
    <w:basedOn w:val="DefaultParagraphFont"/>
  </w:style>
  <w:style w:type="character" w:customStyle="1" w:styleId="cat-ExternalSystemDefinedgrp-39rplc-12">
    <w:name w:val="cat-ExternalSystemDefined grp-39 rplc-12"/>
    <w:basedOn w:val="DefaultParagraphFont"/>
  </w:style>
  <w:style w:type="character" w:customStyle="1" w:styleId="cat-ExternalSystemDefinedgrp-40rplc-14">
    <w:name w:val="cat-ExternalSystemDefined grp-40 rplc-14"/>
    <w:basedOn w:val="DefaultParagraphFont"/>
  </w:style>
  <w:style w:type="character" w:customStyle="1" w:styleId="cat-UserDefinedgrp-42rplc-17">
    <w:name w:val="cat-UserDefined grp-42 rplc-17"/>
    <w:basedOn w:val="DefaultParagraphFont"/>
  </w:style>
  <w:style w:type="character" w:customStyle="1" w:styleId="cat-UserDefinedgrp-43rplc-22">
    <w:name w:val="cat-UserDefined grp-43 rplc-22"/>
    <w:basedOn w:val="DefaultParagraphFont"/>
  </w:style>
  <w:style w:type="character" w:customStyle="1" w:styleId="cat-UserDefinedgrp-44rplc-29">
    <w:name w:val="cat-UserDefined grp-44 rplc-29"/>
    <w:basedOn w:val="DefaultParagraphFont"/>
  </w:style>
  <w:style w:type="character" w:customStyle="1" w:styleId="cat-UserDefinedgrp-43rplc-33">
    <w:name w:val="cat-UserDefined grp-43 rplc-33"/>
    <w:basedOn w:val="DefaultParagraphFont"/>
  </w:style>
  <w:style w:type="character" w:customStyle="1" w:styleId="cat-UserDefinedgrp-45rplc-55">
    <w:name w:val="cat-UserDefined grp-45 rplc-55"/>
    <w:basedOn w:val="DefaultParagraphFont"/>
  </w:style>
  <w:style w:type="character" w:customStyle="1" w:styleId="cat-UserDefinedgrp-46rplc-58">
    <w:name w:val="cat-UserDefined grp-46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