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957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28.07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14.05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1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03.08.2025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7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03.08.2025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Сафонов А.А.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03.08.2025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20, освобожден 04</w:t>
      </w:r>
      <w:r>
        <w:rPr>
          <w:rFonts w:ascii="Times New Roman" w:eastAsia="Times New Roman" w:hAnsi="Times New Roman" w:cs="Times New Roman"/>
          <w:sz w:val="26"/>
          <w:szCs w:val="26"/>
        </w:rPr>
        <w:t>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10:11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информацией об отсутствии данных по оплате штрафа;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28.05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19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03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04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32rplc-59">
    <w:name w:val="cat-UserDefined grp-32 rplc-59"/>
    <w:basedOn w:val="DefaultParagraphFont"/>
  </w:style>
  <w:style w:type="character" w:customStyle="1" w:styleId="cat-UserDefinedgrp-33rplc-62">
    <w:name w:val="cat-UserDefined grp-3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