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931</w:t>
      </w:r>
      <w:r>
        <w:rPr>
          <w:rFonts w:ascii="Times New Roman" w:eastAsia="Times New Roman" w:hAnsi="Times New Roman" w:cs="Times New Roman"/>
          <w:sz w:val="28"/>
          <w:szCs w:val="28"/>
        </w:rPr>
        <w:t>-2803/202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«Планета Сервис» Дьякова Николая Владимировича,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Дьяков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«Планета Сервис»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должностные обязанности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24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26.04.202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Дьяков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Дьякова Н.В.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Дьяков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11.07.2025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Дьякова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860025200874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15.07.2025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ЮГРЮЛ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«Планета Сервис»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Дьякова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8"/>
          <w:szCs w:val="28"/>
        </w:rPr>
        <w:t>РФ-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ООО «Планета Сервис» Дьякова Николая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79786001507250258792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