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6"/>
          <w:szCs w:val="26"/>
        </w:rPr>
      </w:pPr>
      <w:r>
        <w:rPr>
          <w:rFonts w:ascii="Times New Roman" w:eastAsia="Times New Roman" w:hAnsi="Times New Roman" w:cs="Times New Roman"/>
          <w:sz w:val="26"/>
          <w:szCs w:val="26"/>
        </w:rPr>
        <w:t xml:space="preserve">Дело № </w:t>
      </w:r>
      <w:r>
        <w:rPr>
          <w:rFonts w:ascii="Times New Roman" w:eastAsia="Times New Roman" w:hAnsi="Times New Roman" w:cs="Times New Roman"/>
          <w:sz w:val="26"/>
          <w:szCs w:val="26"/>
        </w:rPr>
        <w:t>05-</w:t>
      </w:r>
      <w:r>
        <w:rPr>
          <w:rFonts w:ascii="Times New Roman" w:eastAsia="Times New Roman" w:hAnsi="Times New Roman" w:cs="Times New Roman"/>
          <w:sz w:val="26"/>
          <w:szCs w:val="26"/>
        </w:rPr>
        <w:t>0867-2609</w:t>
      </w:r>
      <w:r>
        <w:rPr>
          <w:rFonts w:ascii="Times New Roman" w:eastAsia="Times New Roman" w:hAnsi="Times New Roman" w:cs="Times New Roman"/>
          <w:sz w:val="26"/>
          <w:szCs w:val="26"/>
        </w:rPr>
        <w:t>/2025</w:t>
      </w:r>
    </w:p>
    <w:p>
      <w:pPr>
        <w:spacing w:before="0" w:after="0"/>
        <w:jc w:val="center"/>
        <w:rPr>
          <w:sz w:val="26"/>
          <w:szCs w:val="26"/>
        </w:rPr>
      </w:pPr>
      <w:r>
        <w:rPr>
          <w:rFonts w:ascii="Times New Roman" w:eastAsia="Times New Roman" w:hAnsi="Times New Roman" w:cs="Times New Roman"/>
          <w:sz w:val="26"/>
          <w:szCs w:val="26"/>
        </w:rPr>
        <w:t>ПОСТАНОВЛЕНИЕ</w:t>
      </w:r>
    </w:p>
    <w:p>
      <w:pPr>
        <w:spacing w:before="0" w:after="0"/>
        <w:jc w:val="both"/>
        <w:rPr>
          <w:sz w:val="26"/>
          <w:szCs w:val="26"/>
        </w:rPr>
      </w:pPr>
      <w:r>
        <w:rPr>
          <w:rFonts w:ascii="Times New Roman" w:eastAsia="Times New Roman" w:hAnsi="Times New Roman" w:cs="Times New Roman"/>
          <w:sz w:val="26"/>
          <w:szCs w:val="26"/>
        </w:rPr>
        <w:t>г. Сургут</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02 июля</w:t>
      </w:r>
      <w:r>
        <w:rPr>
          <w:rFonts w:ascii="Times New Roman" w:eastAsia="Times New Roman" w:hAnsi="Times New Roman" w:cs="Times New Roman"/>
          <w:sz w:val="26"/>
          <w:szCs w:val="26"/>
        </w:rPr>
        <w:t xml:space="preserve"> 2025</w:t>
      </w:r>
      <w:r>
        <w:rPr>
          <w:rFonts w:ascii="Times New Roman" w:eastAsia="Times New Roman" w:hAnsi="Times New Roman" w:cs="Times New Roman"/>
          <w:sz w:val="26"/>
          <w:szCs w:val="26"/>
        </w:rPr>
        <w:t xml:space="preserve"> года</w:t>
      </w:r>
      <w:r>
        <w:rPr>
          <w:rFonts w:ascii="Times New Roman" w:eastAsia="Times New Roman" w:hAnsi="Times New Roman" w:cs="Times New Roman"/>
          <w:sz w:val="26"/>
          <w:szCs w:val="26"/>
        </w:rPr>
        <w:t xml:space="preserve">                                                                                    </w:t>
      </w:r>
    </w:p>
    <w:p>
      <w:pPr>
        <w:spacing w:before="0" w:after="0"/>
        <w:jc w:val="both"/>
        <w:rPr>
          <w:sz w:val="26"/>
          <w:szCs w:val="26"/>
        </w:rPr>
      </w:pPr>
    </w:p>
    <w:p>
      <w:pPr>
        <w:spacing w:before="0" w:after="0"/>
        <w:ind w:firstLine="708"/>
        <w:jc w:val="both"/>
        <w:rPr>
          <w:sz w:val="26"/>
          <w:szCs w:val="26"/>
        </w:rPr>
      </w:pPr>
      <w:r>
        <w:rPr>
          <w:rFonts w:ascii="Times New Roman" w:eastAsia="Times New Roman" w:hAnsi="Times New Roman" w:cs="Times New Roman"/>
          <w:sz w:val="26"/>
          <w:szCs w:val="26"/>
        </w:rPr>
        <w:t>И.о</w:t>
      </w:r>
      <w:r>
        <w:rPr>
          <w:rFonts w:ascii="Times New Roman" w:eastAsia="Times New Roman" w:hAnsi="Times New Roman" w:cs="Times New Roman"/>
          <w:sz w:val="26"/>
          <w:szCs w:val="26"/>
        </w:rPr>
        <w:t>. мирового судьи</w:t>
      </w:r>
      <w:r>
        <w:rPr>
          <w:rFonts w:ascii="Times New Roman" w:eastAsia="Times New Roman" w:hAnsi="Times New Roman" w:cs="Times New Roman"/>
          <w:sz w:val="26"/>
          <w:szCs w:val="26"/>
        </w:rPr>
        <w:t xml:space="preserve"> судебного участка № </w:t>
      </w:r>
      <w:r>
        <w:rPr>
          <w:rFonts w:ascii="Times New Roman" w:eastAsia="Times New Roman" w:hAnsi="Times New Roman" w:cs="Times New Roman"/>
          <w:sz w:val="26"/>
          <w:szCs w:val="26"/>
        </w:rPr>
        <w:t>9</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Сургутского</w:t>
      </w:r>
      <w:r>
        <w:rPr>
          <w:rFonts w:ascii="Times New Roman" w:eastAsia="Times New Roman" w:hAnsi="Times New Roman" w:cs="Times New Roman"/>
          <w:sz w:val="26"/>
          <w:szCs w:val="26"/>
        </w:rPr>
        <w:t xml:space="preserve"> судебного района города окружного значения Сургута Ханты-Мансийского автономного округа – Югры </w:t>
      </w:r>
      <w:r>
        <w:rPr>
          <w:rFonts w:ascii="Times New Roman" w:eastAsia="Times New Roman" w:hAnsi="Times New Roman" w:cs="Times New Roman"/>
          <w:sz w:val="26"/>
          <w:szCs w:val="26"/>
        </w:rPr>
        <w:t>Айткулова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Д</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Б</w:t>
      </w:r>
      <w:r>
        <w:rPr>
          <w:rFonts w:ascii="Times New Roman" w:eastAsia="Times New Roman" w:hAnsi="Times New Roman" w:cs="Times New Roman"/>
          <w:sz w:val="26"/>
          <w:szCs w:val="26"/>
        </w:rPr>
        <w:t xml:space="preserve">., находящийся по адресу: Ханты-Мансийский автономный округ – Югра, г. Сургут, ул. Гагарина, д. 9, зал судебного заседания </w:t>
      </w:r>
      <w:r>
        <w:rPr>
          <w:rFonts w:ascii="Times New Roman" w:eastAsia="Times New Roman" w:hAnsi="Times New Roman" w:cs="Times New Roman"/>
          <w:sz w:val="26"/>
          <w:szCs w:val="26"/>
        </w:rPr>
        <w:t>каб</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502</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рассмотрев в открытом судебном заседании дело об административном правонарушении в отношении </w:t>
      </w:r>
    </w:p>
    <w:p>
      <w:pPr>
        <w:spacing w:before="0" w:after="0"/>
        <w:ind w:firstLine="708"/>
        <w:jc w:val="both"/>
        <w:rPr>
          <w:sz w:val="26"/>
          <w:szCs w:val="26"/>
        </w:rPr>
      </w:pPr>
      <w:r>
        <w:rPr>
          <w:rFonts w:ascii="Times New Roman" w:eastAsia="Times New Roman" w:hAnsi="Times New Roman" w:cs="Times New Roman"/>
          <w:sz w:val="26"/>
          <w:szCs w:val="26"/>
        </w:rPr>
        <w:t xml:space="preserve">должностного лица – </w:t>
      </w:r>
      <w:r>
        <w:rPr>
          <w:rFonts w:ascii="Times New Roman" w:eastAsia="Times New Roman" w:hAnsi="Times New Roman" w:cs="Times New Roman"/>
          <w:sz w:val="26"/>
          <w:szCs w:val="26"/>
        </w:rPr>
        <w:t xml:space="preserve">директора ООО «Стройиндустрия» </w:t>
      </w:r>
      <w:r>
        <w:rPr>
          <w:rFonts w:ascii="Times New Roman" w:eastAsia="Times New Roman" w:hAnsi="Times New Roman" w:cs="Times New Roman"/>
          <w:sz w:val="26"/>
          <w:szCs w:val="26"/>
        </w:rPr>
        <w:t>Юсуфова</w:t>
      </w:r>
      <w:r>
        <w:rPr>
          <w:rFonts w:ascii="Times New Roman" w:eastAsia="Times New Roman" w:hAnsi="Times New Roman" w:cs="Times New Roman"/>
          <w:sz w:val="26"/>
          <w:szCs w:val="26"/>
        </w:rPr>
        <w:t xml:space="preserve"> Омара </w:t>
      </w:r>
      <w:r>
        <w:rPr>
          <w:rFonts w:ascii="Times New Roman" w:eastAsia="Times New Roman" w:hAnsi="Times New Roman" w:cs="Times New Roman"/>
          <w:sz w:val="26"/>
          <w:szCs w:val="26"/>
        </w:rPr>
        <w:t>Исламовича</w:t>
      </w:r>
      <w:r>
        <w:rPr>
          <w:rFonts w:ascii="Times New Roman" w:eastAsia="Times New Roman" w:hAnsi="Times New Roman" w:cs="Times New Roman"/>
          <w:sz w:val="26"/>
          <w:szCs w:val="26"/>
        </w:rPr>
        <w:t xml:space="preserve">, </w:t>
      </w:r>
      <w:r>
        <w:rPr>
          <w:rStyle w:val="cat-ExternalSystemDefinedgrp-29rplc-7"/>
          <w:rFonts w:ascii="Times New Roman" w:eastAsia="Times New Roman" w:hAnsi="Times New Roman" w:cs="Times New Roman"/>
          <w:sz w:val="26"/>
          <w:szCs w:val="26"/>
        </w:rPr>
        <w:t>...</w:t>
      </w:r>
      <w:r>
        <w:rPr>
          <w:rStyle w:val="cat-PassportDatagrp-21rplc-8"/>
          <w:rFonts w:ascii="Times New Roman" w:eastAsia="Times New Roman" w:hAnsi="Times New Roman" w:cs="Times New Roman"/>
          <w:sz w:val="26"/>
          <w:szCs w:val="26"/>
        </w:rPr>
        <w:t>паспортные данные</w:t>
      </w:r>
      <w:r>
        <w:rPr>
          <w:rStyle w:val="cat-ExternalSystemDefinedgrp-28rplc-9"/>
          <w:rFonts w:ascii="Times New Roman" w:eastAsia="Times New Roman" w:hAnsi="Times New Roman" w:cs="Times New Roman"/>
          <w:sz w:val="26"/>
          <w:szCs w:val="26"/>
        </w:rPr>
        <w:t>...</w:t>
      </w:r>
      <w:r>
        <w:rPr>
          <w:rStyle w:val="cat-ExternalSystemDefinedgrp-27rplc-10"/>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адрес регистрации и проживания: </w:t>
      </w:r>
      <w:r>
        <w:rPr>
          <w:rStyle w:val="cat-UserDefinedgrp-30rplc-11"/>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в совершении административного правонарушения, предусмотренного ч. 1 ст. 15.6 Кодекса Российской Федерации об административных правонарушениях</w:t>
      </w:r>
    </w:p>
    <w:p>
      <w:pPr>
        <w:spacing w:before="0" w:after="0"/>
        <w:jc w:val="both"/>
        <w:rPr>
          <w:sz w:val="26"/>
          <w:szCs w:val="26"/>
        </w:rPr>
      </w:pPr>
    </w:p>
    <w:p>
      <w:pPr>
        <w:spacing w:before="0" w:after="0"/>
        <w:jc w:val="center"/>
        <w:rPr>
          <w:sz w:val="26"/>
          <w:szCs w:val="26"/>
        </w:rPr>
      </w:pPr>
      <w:r>
        <w:rPr>
          <w:rFonts w:ascii="Times New Roman" w:eastAsia="Times New Roman" w:hAnsi="Times New Roman" w:cs="Times New Roman"/>
          <w:sz w:val="26"/>
          <w:szCs w:val="26"/>
        </w:rPr>
        <w:t>УСТАНОВИЛ:</w:t>
      </w:r>
    </w:p>
    <w:p>
      <w:pPr>
        <w:spacing w:before="0" w:after="0"/>
        <w:jc w:val="center"/>
        <w:rPr>
          <w:sz w:val="26"/>
          <w:szCs w:val="26"/>
        </w:rPr>
      </w:pPr>
    </w:p>
    <w:p>
      <w:pPr>
        <w:spacing w:before="0" w:after="0"/>
        <w:ind w:firstLine="708"/>
        <w:jc w:val="both"/>
        <w:rPr>
          <w:sz w:val="26"/>
          <w:szCs w:val="26"/>
        </w:rPr>
      </w:pPr>
      <w:r>
        <w:rPr>
          <w:rFonts w:ascii="Times New Roman" w:eastAsia="Times New Roman" w:hAnsi="Times New Roman" w:cs="Times New Roman"/>
          <w:sz w:val="26"/>
          <w:szCs w:val="26"/>
        </w:rPr>
        <w:t>Должностное лицо –</w:t>
      </w:r>
      <w:r>
        <w:rPr>
          <w:rFonts w:ascii="Times New Roman" w:eastAsia="Times New Roman" w:hAnsi="Times New Roman" w:cs="Times New Roman"/>
          <w:sz w:val="26"/>
          <w:szCs w:val="26"/>
        </w:rPr>
        <w:t>директор</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ООО «</w:t>
      </w:r>
      <w:r>
        <w:rPr>
          <w:rFonts w:ascii="Times New Roman" w:eastAsia="Times New Roman" w:hAnsi="Times New Roman" w:cs="Times New Roman"/>
          <w:sz w:val="26"/>
          <w:szCs w:val="26"/>
        </w:rPr>
        <w:t>Стройиндустрия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Юсуфов О.И</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Инспекцию ФНС России по г. Сургуту, расположенную по адресу: Ханты-Мансийского автономного округа – Югра, г. Сургут, ул. Геологическая, д. 2, в нарушение </w:t>
      </w:r>
      <w:r>
        <w:rPr>
          <w:rFonts w:ascii="Times New Roman" w:eastAsia="Times New Roman" w:hAnsi="Times New Roman" w:cs="Times New Roman"/>
          <w:sz w:val="26"/>
          <w:szCs w:val="26"/>
        </w:rPr>
        <w:t>п.п</w:t>
      </w:r>
      <w:r>
        <w:rPr>
          <w:rFonts w:ascii="Times New Roman" w:eastAsia="Times New Roman" w:hAnsi="Times New Roman" w:cs="Times New Roman"/>
          <w:sz w:val="26"/>
          <w:szCs w:val="26"/>
        </w:rPr>
        <w:t xml:space="preserve">. 4 п. 1 ст. 23, п.1,4 ст. 289 Налогового кодекса Российской Федерации, в установленный законом срок не предоставил декларацию по налогу на прибыль организаций за </w:t>
      </w:r>
      <w:r>
        <w:rPr>
          <w:rFonts w:ascii="Times New Roman" w:eastAsia="Times New Roman" w:hAnsi="Times New Roman" w:cs="Times New Roman"/>
          <w:sz w:val="26"/>
          <w:szCs w:val="26"/>
        </w:rPr>
        <w:t>9</w:t>
      </w:r>
      <w:r>
        <w:rPr>
          <w:rFonts w:ascii="Times New Roman" w:eastAsia="Times New Roman" w:hAnsi="Times New Roman" w:cs="Times New Roman"/>
          <w:sz w:val="26"/>
          <w:szCs w:val="26"/>
        </w:rPr>
        <w:t xml:space="preserve"> месяц</w:t>
      </w:r>
      <w:r>
        <w:rPr>
          <w:rFonts w:ascii="Times New Roman" w:eastAsia="Times New Roman" w:hAnsi="Times New Roman" w:cs="Times New Roman"/>
          <w:sz w:val="26"/>
          <w:szCs w:val="26"/>
        </w:rPr>
        <w:t>ев</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t xml:space="preserve"> года, установленный законодательством о налогах и сборах не </w:t>
      </w:r>
      <w:r>
        <w:rPr>
          <w:rFonts w:ascii="Times New Roman" w:eastAsia="Times New Roman" w:hAnsi="Times New Roman" w:cs="Times New Roman"/>
          <w:sz w:val="26"/>
          <w:szCs w:val="26"/>
        </w:rPr>
        <w:t xml:space="preserve">позднее </w:t>
      </w:r>
      <w:r>
        <w:rPr>
          <w:rFonts w:ascii="Times New Roman" w:eastAsia="Times New Roman" w:hAnsi="Times New Roman" w:cs="Times New Roman"/>
          <w:sz w:val="26"/>
          <w:szCs w:val="26"/>
        </w:rPr>
        <w:t>25.10.2024 г.</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фактически сведения предоставлены </w:t>
      </w:r>
      <w:r>
        <w:rPr>
          <w:rFonts w:ascii="Times New Roman" w:eastAsia="Times New Roman" w:hAnsi="Times New Roman" w:cs="Times New Roman"/>
          <w:sz w:val="26"/>
          <w:szCs w:val="26"/>
        </w:rPr>
        <w:t>03.12.2024 г</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тем </w:t>
      </w:r>
      <w:r>
        <w:rPr>
          <w:rFonts w:ascii="Times New Roman" w:eastAsia="Times New Roman" w:hAnsi="Times New Roman" w:cs="Times New Roman"/>
          <w:sz w:val="26"/>
          <w:szCs w:val="26"/>
        </w:rPr>
        <w:t xml:space="preserve">самым </w:t>
      </w:r>
      <w:r>
        <w:rPr>
          <w:rFonts w:ascii="Times New Roman" w:eastAsia="Times New Roman" w:hAnsi="Times New Roman" w:cs="Times New Roman"/>
          <w:sz w:val="26"/>
          <w:szCs w:val="26"/>
        </w:rPr>
        <w:t xml:space="preserve">Юсуфов О.И. </w:t>
      </w:r>
      <w:r>
        <w:rPr>
          <w:rFonts w:ascii="Times New Roman" w:eastAsia="Times New Roman" w:hAnsi="Times New Roman" w:cs="Times New Roman"/>
          <w:sz w:val="26"/>
          <w:szCs w:val="26"/>
        </w:rPr>
        <w:t xml:space="preserve">совершил административное правонарушение, за которое предусмотрена ответственность частью 1 статьи 15.6 Кодекса РФ об административных правонарушениях. </w:t>
      </w:r>
    </w:p>
    <w:p>
      <w:pPr>
        <w:spacing w:before="0" w:after="0"/>
        <w:ind w:firstLine="708"/>
        <w:jc w:val="both"/>
        <w:rPr>
          <w:sz w:val="26"/>
          <w:szCs w:val="26"/>
        </w:rPr>
      </w:pPr>
      <w:r>
        <w:rPr>
          <w:rFonts w:ascii="Times New Roman" w:eastAsia="Times New Roman" w:hAnsi="Times New Roman" w:cs="Times New Roman"/>
          <w:sz w:val="26"/>
          <w:szCs w:val="26"/>
        </w:rPr>
        <w:t>Юсуфов О.И.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 времени и месте судебного заседания извещен надлежащим образом судебной повесткой, направленной заказным письмом с уведомлением о вручении. В судебное заседание не явил</w:t>
      </w:r>
      <w:r>
        <w:rPr>
          <w:rFonts w:ascii="Times New Roman" w:eastAsia="Times New Roman" w:hAnsi="Times New Roman" w:cs="Times New Roman"/>
          <w:sz w:val="26"/>
          <w:szCs w:val="26"/>
        </w:rPr>
        <w:t>ся</w:t>
      </w:r>
      <w:r>
        <w:rPr>
          <w:rFonts w:ascii="Times New Roman" w:eastAsia="Times New Roman" w:hAnsi="Times New Roman" w:cs="Times New Roman"/>
          <w:sz w:val="26"/>
          <w:szCs w:val="26"/>
        </w:rPr>
        <w:t xml:space="preserve">, ходатайств не заявлял. </w:t>
      </w:r>
    </w:p>
    <w:p>
      <w:pPr>
        <w:spacing w:before="0" w:after="0"/>
        <w:ind w:firstLine="708"/>
        <w:jc w:val="both"/>
        <w:rPr>
          <w:sz w:val="26"/>
          <w:szCs w:val="26"/>
        </w:rPr>
      </w:pPr>
      <w:r>
        <w:rPr>
          <w:rFonts w:ascii="Times New Roman" w:eastAsia="Times New Roman" w:hAnsi="Times New Roman" w:cs="Times New Roman"/>
          <w:sz w:val="26"/>
          <w:szCs w:val="26"/>
        </w:rPr>
        <w:t>В соответствии с п. 6 Постановления Пленума Верховного Суда РФ от 24 марта 2005</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г.</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в случае возвращения почтового отправления с отметкой об истечении срока хранения.</w:t>
      </w:r>
    </w:p>
    <w:p>
      <w:pPr>
        <w:spacing w:before="0" w:after="0"/>
        <w:ind w:firstLine="708"/>
        <w:jc w:val="both"/>
        <w:rPr>
          <w:sz w:val="26"/>
          <w:szCs w:val="26"/>
        </w:rPr>
      </w:pPr>
      <w:r>
        <w:rPr>
          <w:rFonts w:ascii="Times New Roman" w:eastAsia="Times New Roman" w:hAnsi="Times New Roman" w:cs="Times New Roman"/>
          <w:sz w:val="26"/>
          <w:szCs w:val="26"/>
        </w:rPr>
        <w:t>При указанных обстоятельствах судом определено рассмотреть дело в отсутствии привлекаемого лица.</w:t>
      </w:r>
    </w:p>
    <w:p>
      <w:pPr>
        <w:spacing w:before="0" w:after="0"/>
        <w:ind w:firstLine="708"/>
        <w:jc w:val="both"/>
        <w:rPr>
          <w:sz w:val="26"/>
          <w:szCs w:val="26"/>
        </w:rPr>
      </w:pPr>
      <w:r>
        <w:rPr>
          <w:rFonts w:ascii="Times New Roman" w:eastAsia="Times New Roman" w:hAnsi="Times New Roman" w:cs="Times New Roman"/>
          <w:sz w:val="26"/>
          <w:szCs w:val="26"/>
        </w:rPr>
        <w:t>Общие правила территориальной подсудности дел об административных правонарушениях установлены в ч.</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1 ст.</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29.5 КоАП, согласно которой дела о привлечении к административной ответственности рассматриваются по месту совершения административного правонарушения. </w:t>
      </w:r>
    </w:p>
    <w:p>
      <w:pPr>
        <w:spacing w:before="0" w:after="0"/>
        <w:ind w:firstLine="708"/>
        <w:jc w:val="both"/>
        <w:rPr>
          <w:sz w:val="26"/>
          <w:szCs w:val="26"/>
        </w:rPr>
      </w:pPr>
      <w:r>
        <w:rPr>
          <w:rFonts w:ascii="Times New Roman" w:eastAsia="Times New Roman" w:hAnsi="Times New Roman" w:cs="Times New Roman"/>
          <w:sz w:val="26"/>
          <w:szCs w:val="26"/>
        </w:rPr>
        <w:t xml:space="preserve">Как следует из разъяснения, содержащегося в п. 3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(с изменениями и дополнениями), при определении территориальной подсудности дел об административных правонарушениях, объективная сторона которых выражается в бездействии в виде неисполнения установленной правовым актом обязанности, необходимо исходить из места </w:t>
      </w:r>
      <w:r>
        <w:rPr>
          <w:rFonts w:ascii="Times New Roman" w:eastAsia="Times New Roman" w:hAnsi="Times New Roman" w:cs="Times New Roman"/>
          <w:sz w:val="26"/>
          <w:szCs w:val="26"/>
        </w:rPr>
        <w:t>жительства физического лица, в том числе индивидуального предпринимателя, места исполнения должностным лицом своих обязанностей либо места нахождения юридического лица, определяемого в соответствии со статьей</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54 ГК РФ.</w:t>
      </w:r>
    </w:p>
    <w:p>
      <w:pPr>
        <w:spacing w:before="0" w:after="0"/>
        <w:ind w:firstLine="708"/>
        <w:jc w:val="both"/>
        <w:rPr>
          <w:sz w:val="26"/>
          <w:szCs w:val="26"/>
        </w:rPr>
      </w:pPr>
      <w:r>
        <w:rPr>
          <w:rFonts w:ascii="Times New Roman" w:eastAsia="Times New Roman" w:hAnsi="Times New Roman" w:cs="Times New Roman"/>
          <w:sz w:val="26"/>
          <w:szCs w:val="26"/>
        </w:rPr>
        <w:t xml:space="preserve">Юридический адрес общества: </w:t>
      </w:r>
      <w:r>
        <w:rPr>
          <w:rStyle w:val="cat-UserDefinedgrp-31rplc-24"/>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Ходатайство от лица, привлекаемого к административной ответственности, о направлении дела об административном правонарушении для рассмотрения по месту жительства не поступало.</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 xml:space="preserve">В соответствии с </w:t>
      </w:r>
      <w:hyperlink r:id="rId4" w:anchor="/document/12125267/entry/15601" w:history="1">
        <w:r>
          <w:rPr>
            <w:rFonts w:ascii="Times New Roman" w:eastAsia="Times New Roman" w:hAnsi="Times New Roman" w:cs="Times New Roman"/>
            <w:color w:val="0000EE"/>
            <w:sz w:val="26"/>
            <w:szCs w:val="26"/>
          </w:rPr>
          <w:t>частью 1 статьи 15.6</w:t>
        </w:r>
      </w:hyperlink>
      <w:r>
        <w:rPr>
          <w:rFonts w:ascii="Times New Roman" w:eastAsia="Times New Roman" w:hAnsi="Times New Roman" w:cs="Times New Roman"/>
          <w:sz w:val="26"/>
          <w:szCs w:val="26"/>
        </w:rPr>
        <w:t xml:space="preserve"> КоАП РФ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pPr>
        <w:spacing w:before="0" w:after="0"/>
        <w:ind w:firstLine="708"/>
        <w:jc w:val="both"/>
        <w:rPr>
          <w:sz w:val="26"/>
          <w:szCs w:val="26"/>
        </w:rPr>
      </w:pPr>
      <w:r>
        <w:rPr>
          <w:rFonts w:ascii="Times New Roman" w:eastAsia="Times New Roman" w:hAnsi="Times New Roman" w:cs="Times New Roman"/>
          <w:sz w:val="26"/>
          <w:szCs w:val="26"/>
        </w:rPr>
        <w:t xml:space="preserve">Объективную сторону правонарушения по настоящей статье образуют случаи непредставления, несвоевременного, неполного представления либо представления искаженных сведений (документов и информации) не только налогоплательщиками, но и иными участниками налоговых правоотношений, за исключением указанных частью 2 указанной статьи, но только в случаях, когда обязанность по представлению этими субъектами сведений в налоговые органы и порядок их предоставления прямо предусмотрены в </w:t>
      </w:r>
      <w:hyperlink r:id="rId4" w:anchor="/document/10900200/entry/0" w:history="1">
        <w:r>
          <w:rPr>
            <w:rFonts w:ascii="Times New Roman" w:eastAsia="Times New Roman" w:hAnsi="Times New Roman" w:cs="Times New Roman"/>
            <w:color w:val="0000EE"/>
            <w:sz w:val="26"/>
            <w:szCs w:val="26"/>
          </w:rPr>
          <w:t>Налоговом кодексе</w:t>
        </w:r>
      </w:hyperlink>
      <w:r>
        <w:rPr>
          <w:rFonts w:ascii="Times New Roman" w:eastAsia="Times New Roman" w:hAnsi="Times New Roman" w:cs="Times New Roman"/>
          <w:sz w:val="26"/>
          <w:szCs w:val="26"/>
        </w:rPr>
        <w:t xml:space="preserve"> Российской Федерации.</w:t>
      </w:r>
    </w:p>
    <w:p>
      <w:pPr>
        <w:spacing w:before="0" w:after="0"/>
        <w:ind w:firstLine="708"/>
        <w:jc w:val="both"/>
        <w:rPr>
          <w:sz w:val="26"/>
          <w:szCs w:val="26"/>
        </w:rPr>
      </w:pPr>
      <w:r>
        <w:rPr>
          <w:rFonts w:ascii="Times New Roman" w:eastAsia="Times New Roman" w:hAnsi="Times New Roman" w:cs="Times New Roman"/>
          <w:sz w:val="26"/>
          <w:szCs w:val="26"/>
        </w:rPr>
        <w:t xml:space="preserve">В силу </w:t>
      </w:r>
      <w:r>
        <w:rPr>
          <w:rFonts w:ascii="Times New Roman" w:eastAsia="Times New Roman" w:hAnsi="Times New Roman" w:cs="Times New Roman"/>
          <w:sz w:val="26"/>
          <w:szCs w:val="26"/>
        </w:rPr>
        <w:t>пп</w:t>
      </w:r>
      <w:r>
        <w:rPr>
          <w:rFonts w:ascii="Times New Roman" w:eastAsia="Times New Roman" w:hAnsi="Times New Roman" w:cs="Times New Roman"/>
          <w:sz w:val="26"/>
          <w:szCs w:val="26"/>
        </w:rPr>
        <w:t>. 4 п. 1 ст. 23 Налогового кодекса Российской Федерации налогоплательщики обязаны -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pPr>
        <w:spacing w:before="0" w:after="0"/>
        <w:ind w:firstLine="708"/>
        <w:jc w:val="both"/>
        <w:rPr>
          <w:sz w:val="26"/>
          <w:szCs w:val="26"/>
        </w:rPr>
      </w:pPr>
      <w:hyperlink r:id="rId4" w:anchor="/document/10900200/entry/28903" w:history="1">
        <w:r>
          <w:rPr>
            <w:rFonts w:ascii="Times New Roman" w:eastAsia="Times New Roman" w:hAnsi="Times New Roman" w:cs="Times New Roman"/>
            <w:color w:val="0000EE"/>
            <w:sz w:val="26"/>
            <w:szCs w:val="26"/>
          </w:rPr>
          <w:t>Пункт 1 ст. 289</w:t>
        </w:r>
      </w:hyperlink>
      <w:r>
        <w:rPr>
          <w:rFonts w:ascii="Times New Roman" w:eastAsia="Times New Roman" w:hAnsi="Times New Roman" w:cs="Times New Roman"/>
          <w:sz w:val="26"/>
          <w:szCs w:val="26"/>
        </w:rPr>
        <w:t xml:space="preserve"> 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w:t>
      </w:r>
      <w:r>
        <w:rPr>
          <w:rFonts w:ascii="Times New Roman" w:eastAsia="Times New Roman" w:hAnsi="Times New Roman" w:cs="Times New Roman"/>
          <w:sz w:val="26"/>
          <w:szCs w:val="26"/>
        </w:rPr>
        <w:t> </w:t>
      </w:r>
      <w:hyperlink r:id="rId5" w:anchor="dst102672" w:history="1">
        <w:r>
          <w:rPr>
            <w:rFonts w:ascii="Times New Roman" w:eastAsia="Times New Roman" w:hAnsi="Times New Roman" w:cs="Times New Roman"/>
            <w:color w:val="0000EE"/>
            <w:sz w:val="26"/>
            <w:szCs w:val="26"/>
          </w:rPr>
          <w:t>отчетного</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w:t>
      </w:r>
      <w:hyperlink r:id="rId5" w:anchor="dst102671" w:history="1">
        <w:r>
          <w:rPr>
            <w:rFonts w:ascii="Times New Roman" w:eastAsia="Times New Roman" w:hAnsi="Times New Roman" w:cs="Times New Roman"/>
            <w:color w:val="0000EE"/>
            <w:sz w:val="26"/>
            <w:szCs w:val="26"/>
          </w:rPr>
          <w:t>налогового</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периода представлять в налоговые органы по месту своего нахождения и месту нахождения каждого обособленного подразделения, если иное не предусмотрено настоящим пунктом, соответствующие налоговые</w:t>
      </w:r>
      <w:r>
        <w:rPr>
          <w:rFonts w:ascii="Times New Roman" w:eastAsia="Times New Roman" w:hAnsi="Times New Roman" w:cs="Times New Roman"/>
          <w:sz w:val="26"/>
          <w:szCs w:val="26"/>
        </w:rPr>
        <w:t> </w:t>
      </w:r>
      <w:hyperlink r:id="rId6" w:history="1">
        <w:r>
          <w:rPr>
            <w:rFonts w:ascii="Times New Roman" w:eastAsia="Times New Roman" w:hAnsi="Times New Roman" w:cs="Times New Roman"/>
            <w:color w:val="0000EE"/>
            <w:sz w:val="26"/>
            <w:szCs w:val="26"/>
          </w:rPr>
          <w:t>декларации</w:t>
        </w:r>
      </w:hyperlink>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Изучив представленные материалы дела, суд считает,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w:t>
      </w:r>
      <w:r>
        <w:rPr>
          <w:rFonts w:ascii="Times New Roman" w:eastAsia="Times New Roman" w:hAnsi="Times New Roman" w:cs="Times New Roman"/>
          <w:sz w:val="26"/>
          <w:szCs w:val="26"/>
        </w:rPr>
        <w:t xml:space="preserve"> протоколом об административном правонарушении № </w:t>
      </w:r>
      <w:r>
        <w:rPr>
          <w:rFonts w:ascii="Times New Roman" w:eastAsia="Times New Roman" w:hAnsi="Times New Roman" w:cs="Times New Roman"/>
          <w:sz w:val="26"/>
          <w:szCs w:val="26"/>
        </w:rPr>
        <w:t>33983</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котором изложены обстоятельства совершения административного правонарушения; справкой от </w:t>
      </w:r>
      <w:r>
        <w:rPr>
          <w:rFonts w:ascii="Times New Roman" w:eastAsia="Times New Roman" w:hAnsi="Times New Roman" w:cs="Times New Roman"/>
          <w:sz w:val="26"/>
          <w:szCs w:val="26"/>
        </w:rPr>
        <w:t>26.10.2024 г.</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 несвоевременном предоставлении декларации; копией выписки из единого государст</w:t>
      </w:r>
      <w:r>
        <w:rPr>
          <w:rFonts w:ascii="Times New Roman" w:eastAsia="Times New Roman" w:hAnsi="Times New Roman" w:cs="Times New Roman"/>
          <w:sz w:val="26"/>
          <w:szCs w:val="26"/>
        </w:rPr>
        <w:t>венного реестра юридических лиц</w:t>
      </w:r>
      <w:r>
        <w:rPr>
          <w:rFonts w:ascii="Times New Roman" w:eastAsia="Times New Roman" w:hAnsi="Times New Roman" w:cs="Times New Roman"/>
          <w:sz w:val="26"/>
          <w:szCs w:val="26"/>
        </w:rPr>
        <w:t xml:space="preserve"> и другими материалами дела.</w:t>
      </w:r>
    </w:p>
    <w:p>
      <w:pPr>
        <w:spacing w:before="0" w:after="0"/>
        <w:ind w:firstLine="708"/>
        <w:jc w:val="both"/>
        <w:rPr>
          <w:sz w:val="26"/>
          <w:szCs w:val="26"/>
        </w:rPr>
      </w:pPr>
      <w:r>
        <w:rPr>
          <w:rFonts w:ascii="Times New Roman" w:eastAsia="Times New Roman" w:hAnsi="Times New Roman" w:cs="Times New Roman"/>
          <w:sz w:val="26"/>
          <w:szCs w:val="26"/>
        </w:rPr>
        <w:t xml:space="preserve">Таким образом, прихожу к выводу о том, что действия должностного лица </w:t>
      </w:r>
      <w:r>
        <w:rPr>
          <w:rFonts w:ascii="Times New Roman" w:eastAsia="Times New Roman" w:hAnsi="Times New Roman" w:cs="Times New Roman"/>
          <w:sz w:val="26"/>
          <w:szCs w:val="26"/>
        </w:rPr>
        <w:t xml:space="preserve">директора ООО «Стройиндустрия» </w:t>
      </w:r>
      <w:r>
        <w:rPr>
          <w:rFonts w:ascii="Times New Roman" w:eastAsia="Times New Roman" w:hAnsi="Times New Roman" w:cs="Times New Roman"/>
          <w:sz w:val="26"/>
          <w:szCs w:val="26"/>
        </w:rPr>
        <w:t>Юсуфова</w:t>
      </w:r>
      <w:r>
        <w:rPr>
          <w:rFonts w:ascii="Times New Roman" w:eastAsia="Times New Roman" w:hAnsi="Times New Roman" w:cs="Times New Roman"/>
          <w:sz w:val="26"/>
          <w:szCs w:val="26"/>
        </w:rPr>
        <w:t xml:space="preserve"> Омара </w:t>
      </w:r>
      <w:r>
        <w:rPr>
          <w:rFonts w:ascii="Times New Roman" w:eastAsia="Times New Roman" w:hAnsi="Times New Roman" w:cs="Times New Roman"/>
          <w:sz w:val="26"/>
          <w:szCs w:val="26"/>
        </w:rPr>
        <w:t>Исламовича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правильно квалифицированы по ч. 1 ст. 15.6 КоАП РФ.</w:t>
      </w:r>
    </w:p>
    <w:p>
      <w:pPr>
        <w:spacing w:before="0" w:after="0"/>
        <w:ind w:firstLine="708"/>
        <w:jc w:val="both"/>
        <w:rPr>
          <w:sz w:val="26"/>
          <w:szCs w:val="26"/>
        </w:rPr>
      </w:pPr>
      <w:r>
        <w:rPr>
          <w:rFonts w:ascii="Times New Roman" w:eastAsia="Times New Roman" w:hAnsi="Times New Roman" w:cs="Times New Roman"/>
          <w:sz w:val="26"/>
          <w:szCs w:val="26"/>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pPr>
        <w:spacing w:before="0" w:after="0"/>
        <w:ind w:firstLine="708"/>
        <w:jc w:val="both"/>
        <w:rPr>
          <w:sz w:val="26"/>
          <w:szCs w:val="26"/>
        </w:rPr>
      </w:pPr>
      <w:r>
        <w:rPr>
          <w:rFonts w:ascii="Times New Roman" w:eastAsia="Times New Roman" w:hAnsi="Times New Roman" w:cs="Times New Roman"/>
          <w:sz w:val="26"/>
          <w:szCs w:val="26"/>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pPr>
        <w:spacing w:before="0" w:after="0"/>
        <w:ind w:firstLine="708"/>
        <w:jc w:val="both"/>
        <w:rPr>
          <w:sz w:val="26"/>
          <w:szCs w:val="26"/>
        </w:rPr>
      </w:pPr>
      <w:r>
        <w:rPr>
          <w:rFonts w:ascii="Times New Roman" w:eastAsia="Times New Roman" w:hAnsi="Times New Roman" w:cs="Times New Roman"/>
          <w:sz w:val="26"/>
          <w:szCs w:val="26"/>
        </w:rPr>
        <w:t xml:space="preserve">Обстоятельств, перечисленных в ст. 24.5 КоАП РФ, исключающих производство по делу об административном правонарушении, не имеется. </w:t>
      </w:r>
    </w:p>
    <w:p>
      <w:pPr>
        <w:spacing w:before="0" w:after="0"/>
        <w:ind w:firstLine="708"/>
        <w:jc w:val="both"/>
        <w:rPr>
          <w:sz w:val="26"/>
          <w:szCs w:val="26"/>
        </w:rPr>
      </w:pPr>
      <w:r>
        <w:rPr>
          <w:rFonts w:ascii="Times New Roman" w:eastAsia="Times New Roman" w:hAnsi="Times New Roman" w:cs="Times New Roman"/>
          <w:sz w:val="26"/>
          <w:szCs w:val="26"/>
        </w:rPr>
        <w:t>Обстоятельств, перечисленных в ст. 29.2 КоАП РФ, исключающих возможность рассмотрения дела об административном правонарушении, не имеется.</w:t>
      </w:r>
    </w:p>
    <w:p>
      <w:pPr>
        <w:spacing w:before="0" w:after="0"/>
        <w:ind w:firstLine="708"/>
        <w:jc w:val="both"/>
        <w:rPr>
          <w:sz w:val="26"/>
          <w:szCs w:val="26"/>
        </w:rPr>
      </w:pPr>
      <w:r>
        <w:rPr>
          <w:rFonts w:ascii="Times New Roman" w:eastAsia="Times New Roman" w:hAnsi="Times New Roman" w:cs="Times New Roman"/>
          <w:sz w:val="26"/>
          <w:szCs w:val="26"/>
        </w:rPr>
        <w:t xml:space="preserve">Обстоятельств, предусмотренных ст. 4.2 КоАП РФ, смягчающих административную ответственность, суд не усматривает. </w:t>
      </w:r>
    </w:p>
    <w:p>
      <w:pPr>
        <w:spacing w:before="0" w:after="0"/>
        <w:ind w:firstLine="708"/>
        <w:jc w:val="both"/>
        <w:rPr>
          <w:sz w:val="26"/>
          <w:szCs w:val="26"/>
        </w:rPr>
      </w:pPr>
      <w:r>
        <w:rPr>
          <w:rFonts w:ascii="Times New Roman" w:eastAsia="Times New Roman" w:hAnsi="Times New Roman" w:cs="Times New Roman"/>
          <w:sz w:val="26"/>
          <w:szCs w:val="26"/>
        </w:rPr>
        <w:t>Обстоятельств, предусмотренных ст. 4.3 КоАП РФ, отягчающих административную ответственность, суд не усматривает.</w:t>
      </w:r>
    </w:p>
    <w:p>
      <w:pPr>
        <w:spacing w:before="0" w:after="0"/>
        <w:ind w:firstLine="708"/>
        <w:jc w:val="both"/>
        <w:rPr>
          <w:sz w:val="26"/>
          <w:szCs w:val="26"/>
        </w:rPr>
      </w:pPr>
      <w:r>
        <w:rPr>
          <w:rFonts w:ascii="Times New Roman" w:eastAsia="Times New Roman" w:hAnsi="Times New Roman" w:cs="Times New Roman"/>
          <w:sz w:val="26"/>
          <w:szCs w:val="26"/>
        </w:rPr>
        <w:t>При назначении наказания, учитывая характер совершенного правонарушения, конкретные обстоятельства дела, личность правонарушителя, отсутствие обстоятельств</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отягчающих ответственность, суд считает возможным назначить наказание в минимальном, предусмотренном санкцией размере.</w:t>
      </w:r>
    </w:p>
    <w:p>
      <w:pPr>
        <w:spacing w:before="0" w:after="0"/>
        <w:ind w:firstLine="708"/>
        <w:jc w:val="both"/>
        <w:rPr>
          <w:sz w:val="26"/>
          <w:szCs w:val="26"/>
        </w:rPr>
      </w:pPr>
      <w:r>
        <w:rPr>
          <w:rFonts w:ascii="Times New Roman" w:eastAsia="Times New Roman" w:hAnsi="Times New Roman" w:cs="Times New Roman"/>
          <w:sz w:val="26"/>
          <w:szCs w:val="26"/>
        </w:rPr>
        <w:t>На основании изложенного, руководствуясь ст. 29.9-29.11 Кодекса РФ об административных правонарушениях, мировой судья</w:t>
      </w:r>
    </w:p>
    <w:p>
      <w:pPr>
        <w:spacing w:before="0" w:after="0"/>
        <w:jc w:val="center"/>
        <w:rPr>
          <w:sz w:val="26"/>
          <w:szCs w:val="26"/>
        </w:rPr>
      </w:pPr>
    </w:p>
    <w:p>
      <w:pPr>
        <w:spacing w:before="0" w:after="0"/>
        <w:jc w:val="center"/>
        <w:rPr>
          <w:sz w:val="26"/>
          <w:szCs w:val="26"/>
        </w:rPr>
      </w:pPr>
      <w:r>
        <w:rPr>
          <w:rFonts w:ascii="Times New Roman" w:eastAsia="Times New Roman" w:hAnsi="Times New Roman" w:cs="Times New Roman"/>
          <w:sz w:val="26"/>
          <w:szCs w:val="26"/>
        </w:rPr>
        <w:t>ПОСТАНОВИЛ:</w:t>
      </w:r>
    </w:p>
    <w:p>
      <w:pPr>
        <w:spacing w:before="0" w:after="0"/>
        <w:jc w:val="both"/>
        <w:rPr>
          <w:sz w:val="26"/>
          <w:szCs w:val="26"/>
        </w:rPr>
      </w:pPr>
    </w:p>
    <w:p>
      <w:pPr>
        <w:spacing w:before="0" w:after="0"/>
        <w:ind w:firstLine="708"/>
        <w:jc w:val="both"/>
        <w:rPr>
          <w:sz w:val="26"/>
          <w:szCs w:val="26"/>
        </w:rPr>
      </w:pPr>
      <w:r>
        <w:rPr>
          <w:rFonts w:ascii="Times New Roman" w:eastAsia="Times New Roman" w:hAnsi="Times New Roman" w:cs="Times New Roman"/>
          <w:sz w:val="26"/>
          <w:szCs w:val="26"/>
        </w:rPr>
        <w:t xml:space="preserve">Должностное лицо – </w:t>
      </w:r>
      <w:r>
        <w:rPr>
          <w:rFonts w:ascii="Times New Roman" w:eastAsia="Times New Roman" w:hAnsi="Times New Roman" w:cs="Times New Roman"/>
          <w:sz w:val="26"/>
          <w:szCs w:val="26"/>
        </w:rPr>
        <w:t xml:space="preserve">директора ООО «Стройиндустрия» </w:t>
      </w:r>
      <w:r>
        <w:rPr>
          <w:rFonts w:ascii="Times New Roman" w:eastAsia="Times New Roman" w:hAnsi="Times New Roman" w:cs="Times New Roman"/>
          <w:sz w:val="26"/>
          <w:szCs w:val="26"/>
        </w:rPr>
        <w:t>Юсуфова</w:t>
      </w:r>
      <w:r>
        <w:rPr>
          <w:rFonts w:ascii="Times New Roman" w:eastAsia="Times New Roman" w:hAnsi="Times New Roman" w:cs="Times New Roman"/>
          <w:sz w:val="26"/>
          <w:szCs w:val="26"/>
        </w:rPr>
        <w:t xml:space="preserve"> Омара </w:t>
      </w:r>
      <w:r>
        <w:rPr>
          <w:rFonts w:ascii="Times New Roman" w:eastAsia="Times New Roman" w:hAnsi="Times New Roman" w:cs="Times New Roman"/>
          <w:sz w:val="26"/>
          <w:szCs w:val="26"/>
        </w:rPr>
        <w:t>Исламовича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признать виновн</w:t>
      </w:r>
      <w:r>
        <w:rPr>
          <w:rFonts w:ascii="Times New Roman" w:eastAsia="Times New Roman" w:hAnsi="Times New Roman" w:cs="Times New Roman"/>
          <w:sz w:val="26"/>
          <w:szCs w:val="26"/>
        </w:rPr>
        <w:t>ым</w:t>
      </w:r>
      <w:r>
        <w:rPr>
          <w:rFonts w:ascii="Times New Roman" w:eastAsia="Times New Roman" w:hAnsi="Times New Roman" w:cs="Times New Roman"/>
          <w:sz w:val="26"/>
          <w:szCs w:val="26"/>
        </w:rPr>
        <w:t xml:space="preserve"> в совершении административного правонарушения, предусмотренного </w:t>
      </w:r>
      <w:r>
        <w:rPr>
          <w:rFonts w:ascii="Times New Roman" w:eastAsia="Times New Roman" w:hAnsi="Times New Roman" w:cs="Times New Roman"/>
          <w:sz w:val="26"/>
          <w:szCs w:val="26"/>
        </w:rPr>
        <w:t xml:space="preserve">ч. 1 статьи 15.6 </w:t>
      </w:r>
      <w:r>
        <w:rPr>
          <w:rFonts w:ascii="Times New Roman" w:eastAsia="Times New Roman" w:hAnsi="Times New Roman" w:cs="Times New Roman"/>
          <w:sz w:val="26"/>
          <w:szCs w:val="26"/>
        </w:rPr>
        <w:t xml:space="preserve">Кодекса РФ об административных правонарушениях и назначить </w:t>
      </w:r>
      <w:r>
        <w:rPr>
          <w:rFonts w:ascii="Times New Roman" w:eastAsia="Times New Roman" w:hAnsi="Times New Roman" w:cs="Times New Roman"/>
          <w:sz w:val="26"/>
          <w:szCs w:val="26"/>
        </w:rPr>
        <w:t>ему</w:t>
      </w:r>
      <w:r>
        <w:rPr>
          <w:rFonts w:ascii="Times New Roman" w:eastAsia="Times New Roman" w:hAnsi="Times New Roman" w:cs="Times New Roman"/>
          <w:sz w:val="26"/>
          <w:szCs w:val="26"/>
        </w:rPr>
        <w:t xml:space="preserve"> административное наказание в виде административного штрафа в размере 300 (трехсот) рублей. </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Административный штраф перечислять по следующим реквизитам: получатель: УФК по Ханты-Мансийскому автономному округу-Югре (Департамент административного обеспечения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Ханты-Мансийского автономного округа-Югры л/с 04872D08080), Банк: РКЦ г. Ханты-Мансийска//УФК по Ханты-Мансийскому автономному округу-Югре г. Ханты-Мансийск, счет получателя (номер казначейского счета): 03100643000000018700, банковский счет, входящий в состав единого казначейского счета (ЕКС)40102810245370000007, БИК 007162163, ОКТМО 71876000, ИНН 8601073664, КПП 860101001, КБК 72011601153010006140; </w:t>
      </w:r>
      <w:r>
        <w:rPr>
          <w:rFonts w:ascii="Times New Roman" w:eastAsia="Times New Roman" w:hAnsi="Times New Roman" w:cs="Times New Roman"/>
          <w:b/>
          <w:bCs/>
          <w:sz w:val="26"/>
          <w:szCs w:val="26"/>
        </w:rPr>
        <w:t xml:space="preserve">УИН </w:t>
      </w:r>
      <w:r>
        <w:rPr>
          <w:rFonts w:ascii="Times New Roman" w:eastAsia="Times New Roman" w:hAnsi="Times New Roman" w:cs="Times New Roman"/>
          <w:sz w:val="26"/>
          <w:szCs w:val="26"/>
        </w:rPr>
        <w:t>0412365400645008672515109</w:t>
      </w:r>
    </w:p>
    <w:p>
      <w:pPr>
        <w:spacing w:before="0" w:after="0"/>
        <w:ind w:firstLine="708"/>
        <w:jc w:val="both"/>
        <w:rPr>
          <w:sz w:val="26"/>
          <w:szCs w:val="26"/>
        </w:rPr>
      </w:pPr>
      <w:r>
        <w:rPr>
          <w:rFonts w:ascii="Times New Roman" w:eastAsia="Times New Roman" w:hAnsi="Times New Roman" w:cs="Times New Roman"/>
          <w:sz w:val="26"/>
          <w:szCs w:val="26"/>
        </w:rPr>
        <w:t xml:space="preserve">Постановление может быть обжаловано в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городской суд Ханты – Мансийского автономного округа – Югры в течение десяти </w:t>
      </w:r>
      <w:r>
        <w:rPr>
          <w:rFonts w:ascii="Times New Roman" w:eastAsia="Times New Roman" w:hAnsi="Times New Roman" w:cs="Times New Roman"/>
          <w:sz w:val="26"/>
          <w:szCs w:val="26"/>
        </w:rPr>
        <w:t>дней</w:t>
      </w:r>
      <w:r>
        <w:rPr>
          <w:rFonts w:ascii="Times New Roman" w:eastAsia="Times New Roman" w:hAnsi="Times New Roman" w:cs="Times New Roman"/>
          <w:sz w:val="26"/>
          <w:szCs w:val="26"/>
        </w:rPr>
        <w:t xml:space="preserve"> со дня получения копии постановления.</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Д.Б. </w:t>
      </w:r>
      <w:r>
        <w:rPr>
          <w:rFonts w:ascii="Times New Roman" w:eastAsia="Times New Roman" w:hAnsi="Times New Roman" w:cs="Times New Roman"/>
          <w:sz w:val="26"/>
          <w:szCs w:val="26"/>
        </w:rPr>
        <w:t>Айткулова</w:t>
      </w: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rPr>
          <w:sz w:val="18"/>
          <w:szCs w:val="18"/>
        </w:rPr>
      </w:pPr>
      <w:r>
        <w:rPr>
          <w:rFonts w:ascii="Times New Roman" w:eastAsia="Times New Roman" w:hAnsi="Times New Roman" w:cs="Times New Roman"/>
          <w:sz w:val="18"/>
          <w:szCs w:val="18"/>
        </w:rPr>
        <w:t xml:space="preserve">Подлинный документ хранится в деле № </w:t>
      </w:r>
      <w:r>
        <w:rPr>
          <w:rFonts w:ascii="Times New Roman" w:eastAsia="Times New Roman" w:hAnsi="Times New Roman" w:cs="Times New Roman"/>
          <w:sz w:val="18"/>
          <w:szCs w:val="18"/>
        </w:rPr>
        <w:t>5</w:t>
      </w:r>
      <w:r>
        <w:rPr>
          <w:rFonts w:ascii="Times New Roman" w:eastAsia="Times New Roman" w:hAnsi="Times New Roman" w:cs="Times New Roman"/>
          <w:sz w:val="18"/>
          <w:szCs w:val="18"/>
        </w:rPr>
        <w:t>-867-2609</w:t>
      </w:r>
      <w:r>
        <w:rPr>
          <w:rFonts w:ascii="Times New Roman" w:eastAsia="Times New Roman" w:hAnsi="Times New Roman" w:cs="Times New Roman"/>
          <w:sz w:val="18"/>
          <w:szCs w:val="18"/>
        </w:rPr>
        <w:t>/2025</w:t>
      </w:r>
    </w:p>
    <w:p>
      <w:pPr>
        <w:spacing w:before="0" w:after="0"/>
        <w:jc w:val="both"/>
        <w:rPr>
          <w:sz w:val="20"/>
          <w:szCs w:val="20"/>
        </w:rPr>
      </w:pPr>
      <w:r>
        <w:rPr>
          <w:rFonts w:ascii="Times New Roman" w:eastAsia="Times New Roman" w:hAnsi="Times New Roman" w:cs="Times New Roman"/>
          <w:sz w:val="18"/>
          <w:szCs w:val="18"/>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 Копию квитанции об оплате административного штрафа необходимо представить по адресу: г. Сургут, ул. Гагарина д. 9 </w:t>
      </w:r>
      <w:r>
        <w:rPr>
          <w:rFonts w:ascii="Times New Roman" w:eastAsia="Times New Roman" w:hAnsi="Times New Roman" w:cs="Times New Roman"/>
          <w:sz w:val="18"/>
          <w:szCs w:val="18"/>
        </w:rPr>
        <w:t>каб</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102</w:t>
      </w:r>
      <w:r>
        <w:rPr>
          <w:rFonts w:ascii="Times New Roman" w:eastAsia="Times New Roman" w:hAnsi="Times New Roman" w:cs="Times New Roman"/>
          <w:sz w:val="18"/>
          <w:szCs w:val="18"/>
        </w:rPr>
        <w:t>.</w:t>
      </w:r>
      <w:r>
        <w:rPr>
          <w:rFonts w:ascii="Times New Roman" w:eastAsia="Times New Roman" w:hAnsi="Times New Roman" w:cs="Times New Roman"/>
          <w:sz w:val="20"/>
          <w:szCs w:val="20"/>
        </w:rPr>
        <w:t xml:space="preserve"> </w:t>
      </w:r>
    </w:p>
    <w:p>
      <w:pPr>
        <w:spacing w:before="0" w:after="0"/>
        <w:ind w:firstLine="708"/>
        <w:jc w:val="both"/>
        <w:rPr>
          <w:sz w:val="28"/>
          <w:szCs w:val="28"/>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29rplc-7">
    <w:name w:val="cat-ExternalSystemDefined grp-29 rplc-7"/>
    <w:basedOn w:val="DefaultParagraphFont"/>
  </w:style>
  <w:style w:type="character" w:customStyle="1" w:styleId="cat-PassportDatagrp-21rplc-8">
    <w:name w:val="cat-PassportData grp-21 rplc-8"/>
    <w:basedOn w:val="DefaultParagraphFont"/>
  </w:style>
  <w:style w:type="character" w:customStyle="1" w:styleId="cat-ExternalSystemDefinedgrp-28rplc-9">
    <w:name w:val="cat-ExternalSystemDefined grp-28 rplc-9"/>
    <w:basedOn w:val="DefaultParagraphFont"/>
  </w:style>
  <w:style w:type="character" w:customStyle="1" w:styleId="cat-ExternalSystemDefinedgrp-27rplc-10">
    <w:name w:val="cat-ExternalSystemDefined grp-27 rplc-10"/>
    <w:basedOn w:val="DefaultParagraphFont"/>
  </w:style>
  <w:style w:type="character" w:customStyle="1" w:styleId="cat-UserDefinedgrp-30rplc-11">
    <w:name w:val="cat-UserDefined grp-30 rplc-11"/>
    <w:basedOn w:val="DefaultParagraphFont"/>
  </w:style>
  <w:style w:type="character" w:customStyle="1" w:styleId="cat-UserDefinedgrp-31rplc-24">
    <w:name w:val="cat-UserDefined grp-31 rplc-24"/>
    <w:basedOn w:val="DefaultParagraphFont"/>
  </w:style>
  <w:style w:type="character" w:customStyle="1" w:styleId="cat-UserDefinedgrp-32rplc-40">
    <w:name w:val="cat-UserDefined grp-32 rplc-40"/>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sud.garant.ru/" TargetMode="External" /><Relationship Id="rId5" Type="http://schemas.openxmlformats.org/officeDocument/2006/relationships/hyperlink" Target="https://www.consultant.ru/document/cons_doc_LAW_453953/45b71f91f6ca44eb1272308f45bae5877228bc8f/" TargetMode="External" /><Relationship Id="rId6" Type="http://schemas.openxmlformats.org/officeDocument/2006/relationships/hyperlink" Target="https://www.consultant.ru/document/cons_doc_LAW_28165/e1a5f8ba9742b3e8b843c3ee97e6f6a5bcdcd066/" TargetMode="Externa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