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865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86MS0061-01-2025-003279-35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Валентины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июля 2024 года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Финконсалтинг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Маяковского д.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 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25925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Финконсалтинг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налоговый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поступил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Финконсалтинг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 НК РФ налогоплательщики обязаны представлять 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является ответственным за своевременное представление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Лукьяненко В.С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Лукьяненко Валентину Сергеевну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116 01153 010005 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0412365400615008652515109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865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