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5-858-2003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26"/>
          <w:szCs w:val="26"/>
        </w:rPr>
      </w:pPr>
    </w:p>
    <w:p>
      <w:pPr>
        <w:spacing w:before="0" w:after="0"/>
        <w:ind w:left="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left="20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Рашитхана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Бозигитовича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слесарем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0"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4280"/>
        <w:rPr>
          <w:sz w:val="26"/>
          <w:szCs w:val="26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проживающий по адресу: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Style w:val="cat-UserDefinedgrp-2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ст. 12.23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</w:t>
      </w:r>
      <w:r>
        <w:rPr>
          <w:rStyle w:val="cat-ExternalSystemDefinedgrp-2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сведе</w:t>
      </w:r>
      <w:r>
        <w:rPr>
          <w:rFonts w:ascii="Times New Roman" w:eastAsia="Times New Roman" w:hAnsi="Times New Roman" w:cs="Times New Roman"/>
          <w:sz w:val="26"/>
          <w:szCs w:val="26"/>
        </w:rPr>
        <w:t>ниями административной практики;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2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2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2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Магомедовым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</w:t>
      </w:r>
      <w:r>
        <w:rPr>
          <w:rStyle w:val="cat-ExternalSystemDefinedgrp-2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Магомедова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Магомедову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Fonts w:ascii="Times New Roman" w:eastAsia="Times New Roman" w:hAnsi="Times New Roman" w:cs="Times New Roman"/>
          <w:sz w:val="26"/>
          <w:szCs w:val="26"/>
        </w:rPr>
        <w:t>Рашитхана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Бозигитовича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административное наказание в виде административного ареста на срок 02 (двое) суток.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0" w:right="20" w:firstLine="560"/>
        <w:jc w:val="both"/>
        <w:rPr>
          <w:sz w:val="26"/>
          <w:szCs w:val="26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6660"/>
        </w:tabs>
        <w:spacing w:before="0" w:after="0"/>
        <w:ind w:left="18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142" w:right="52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ExternalSystemDefinedgrp-23rplc-36">
    <w:name w:val="cat-ExternalSystemDefined grp-23 rplc-36"/>
    <w:basedOn w:val="DefaultParagraphFont"/>
  </w:style>
  <w:style w:type="character" w:customStyle="1" w:styleId="cat-ExternalSystemDefinedgrp-23rplc-44">
    <w:name w:val="cat-ExternalSystemDefined grp-23 rplc-44"/>
    <w:basedOn w:val="DefaultParagraphFont"/>
  </w:style>
  <w:style w:type="character" w:customStyle="1" w:styleId="cat-ExternalSystemDefinedgrp-23rplc-45">
    <w:name w:val="cat-ExternalSystemDefined grp-23 rplc-45"/>
    <w:basedOn w:val="DefaultParagraphFont"/>
  </w:style>
  <w:style w:type="character" w:customStyle="1" w:styleId="cat-ExternalSystemDefinedgrp-23rplc-46">
    <w:name w:val="cat-ExternalSystemDefined grp-23 rplc-46"/>
    <w:basedOn w:val="DefaultParagraphFont"/>
  </w:style>
  <w:style w:type="character" w:customStyle="1" w:styleId="cat-ExternalSystemDefinedgrp-23rplc-51">
    <w:name w:val="cat-ExternalSystemDefined grp-23 rplc-51"/>
    <w:basedOn w:val="DefaultParagraphFont"/>
  </w:style>
  <w:style w:type="character" w:customStyle="1" w:styleId="cat-UserDefinedgrp-29rplc-57">
    <w:name w:val="cat-UserDefined grp-29 rplc-57"/>
    <w:basedOn w:val="DefaultParagraphFont"/>
  </w:style>
  <w:style w:type="character" w:customStyle="1" w:styleId="cat-UserDefinedgrp-30rplc-60">
    <w:name w:val="cat-UserDefined grp-3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