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857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Кадирова </w:t>
      </w:r>
      <w:r>
        <w:rPr>
          <w:rFonts w:ascii="Times New Roman" w:eastAsia="Times New Roman" w:hAnsi="Times New Roman" w:cs="Times New Roman"/>
          <w:sz w:val="25"/>
          <w:szCs w:val="25"/>
        </w:rPr>
        <w:t>Хамзали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Хусниддиновича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UserDefinedgrp-2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Кадиров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24.06.2025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3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23.06.2025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Кадирову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11.04.2025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Кадиров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Х.Х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Кадирова Х.Х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Кадирова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0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Кадиров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3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11.04.2025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Кадиров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Кадировым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23.06.2025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Кадирова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Кадирова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Кадирова Х.Х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Кадирова </w:t>
      </w:r>
      <w:r>
        <w:rPr>
          <w:rFonts w:ascii="Times New Roman" w:eastAsia="Times New Roman" w:hAnsi="Times New Roman" w:cs="Times New Roman"/>
          <w:sz w:val="25"/>
          <w:szCs w:val="25"/>
        </w:rPr>
        <w:t>Хамзали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Хусниддиновича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0412365400395008572520100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6rplc-5">
    <w:name w:val="cat-ExternalSystemDefined grp-36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