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Ефремовой Натальи Викторовны,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Ефремова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пожелала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Ефремовой Н.В.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Ефремову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4201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99845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CEBE-0518-44E0-9142-30814D9855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