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6632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Ефремова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пожелала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4201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70845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EB85-4264-4880-BB65-816C954157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