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0843-2609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Юсуфова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Омара </w:t>
      </w:r>
      <w:r>
        <w:rPr>
          <w:rFonts w:ascii="Times New Roman" w:eastAsia="Times New Roman" w:hAnsi="Times New Roman" w:cs="Times New Roman"/>
          <w:sz w:val="27"/>
          <w:szCs w:val="27"/>
        </w:rPr>
        <w:t>Исламовича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регистрации и проживания: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Юсуфов О.И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23, п. 5 ст. 174 Налогового кодекса Российской Федерации, деклараци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фактическая дата предоставления отчетности- </w:t>
      </w:r>
      <w:r>
        <w:rPr>
          <w:rFonts w:ascii="Times New Roman" w:eastAsia="Times New Roman" w:hAnsi="Times New Roman" w:cs="Times New Roman"/>
          <w:sz w:val="27"/>
          <w:szCs w:val="27"/>
        </w:rPr>
        <w:t>09.01.2025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Юсуфов О.И.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Юсуфов О.И.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и месте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 судебной повесткой, направленной заказным пи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сьмом с уведомлением о вручении, 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</w:t>
      </w:r>
      <w:r>
        <w:rPr>
          <w:rFonts w:ascii="Times New Roman" w:eastAsia="Times New Roman" w:hAnsi="Times New Roman" w:cs="Times New Roman"/>
          <w:sz w:val="27"/>
          <w:szCs w:val="27"/>
        </w:rPr>
        <w:t>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>
        <w:rPr>
          <w:rFonts w:ascii="Times New Roman" w:eastAsia="Times New Roman" w:hAnsi="Times New Roman" w:cs="Times New Roman"/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34032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декларации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прихожу к выводу о том, что действия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Юсуфова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Омара </w:t>
      </w:r>
      <w:r>
        <w:rPr>
          <w:rFonts w:ascii="Times New Roman" w:eastAsia="Times New Roman" w:hAnsi="Times New Roman" w:cs="Times New Roman"/>
          <w:sz w:val="27"/>
          <w:szCs w:val="27"/>
        </w:rPr>
        <w:t>Исламовича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Юсуфова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Омара </w:t>
      </w:r>
      <w:r>
        <w:rPr>
          <w:rFonts w:ascii="Times New Roman" w:eastAsia="Times New Roman" w:hAnsi="Times New Roman" w:cs="Times New Roman"/>
          <w:sz w:val="27"/>
          <w:szCs w:val="27"/>
        </w:rPr>
        <w:t>Исламовича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Д.Б.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1rplc-9">
    <w:name w:val="cat-ExternalSystemDefined grp-21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