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0839</w:t>
      </w:r>
      <w:r>
        <w:rPr>
          <w:rFonts w:ascii="Times New Roman" w:eastAsia="Times New Roman" w:hAnsi="Times New Roman" w:cs="Times New Roman"/>
          <w:sz w:val="27"/>
          <w:szCs w:val="27"/>
        </w:rPr>
        <w:t>-2609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Ф-Фабула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Куриленко Ирины Васильевны, </w:t>
      </w:r>
      <w:r>
        <w:rPr>
          <w:rStyle w:val="cat-ExternalSystemDefinedgrp-2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регистрации и проживания: </w:t>
      </w:r>
      <w:r>
        <w:rPr>
          <w:rStyle w:val="cat-UserDefinedgrp-24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Ф-Фабула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Куриленко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23, п. 5 ст. 174 Налогового кодекса Российской Федерации, деклараци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01.2025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фактическая дата предоставления отчетности-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>Куриленко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Куриленко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и месте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 судебной повесткой, направленной заказным пи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сьмом с уведомлением о вручении, 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ходатайств не </w:t>
      </w:r>
      <w:r>
        <w:rPr>
          <w:rFonts w:ascii="Times New Roman" w:eastAsia="Times New Roman" w:hAnsi="Times New Roman" w:cs="Times New Roman"/>
          <w:sz w:val="27"/>
          <w:szCs w:val="27"/>
        </w:rPr>
        <w:t>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54 ГК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общества: </w:t>
      </w:r>
      <w:r>
        <w:rPr>
          <w:rStyle w:val="cat-UserDefinedgrp-2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34052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декларации по НДС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прихожу к выводу о том, что действия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Ф-Фабула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Куриленко Ирины Васильевны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Ф-Фабула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Куриленко Ирину Васильевну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Д.Б.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</w:p>
    <w:p>
      <w:pPr>
        <w:spacing w:before="0" w:after="0"/>
        <w:jc w:val="both"/>
        <w:rPr>
          <w:sz w:val="27"/>
          <w:szCs w:val="27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ExternalSystemDefinedgrp-23rplc-9">
    <w:name w:val="cat-ExternalSystemDefined grp-23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