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05-0825/1302/2024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86MS0013-01-2024-004774-18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Икрамжана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Махмуджоновича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Хамидов И.М.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нанес не менее одного удара рукой в область лица гр. </w:t>
      </w:r>
      <w:r>
        <w:rPr>
          <w:rStyle w:val="cat-UserDefinedgrp-4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>, 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Хамидов И.М.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Хамидов И.М.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правонарушения признал, в содеянном раскаялся.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2977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подпись, в своих объяснениях 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Style w:val="cat-UserDefinedgrp-4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Style w:val="cat-UserDefinedgrp-43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Style w:val="cat-UserDefinedgrp-43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Хамидову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Б.М.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Хамидову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Б.М.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Икрамжана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Махмуджоновича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0412365400135008252406166.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9rplc-9">
    <w:name w:val="cat-ExternalSystemDefined grp-39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36rplc-16">
    <w:name w:val="cat-ExternalSystemDefined grp-36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ExternalSystemDefinedgrp-35rplc-18">
    <w:name w:val="cat-ExternalSystemDefined grp-35 rplc-18"/>
    <w:basedOn w:val="DefaultParagraphFont"/>
  </w:style>
  <w:style w:type="character" w:customStyle="1" w:styleId="cat-ExternalSystemDefinedgrp-37rplc-19">
    <w:name w:val="cat-ExternalSystemDefined grp-37 rplc-19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UserDefinedgrp-43rplc-51">
    <w:name w:val="cat-UserDefined grp-43 rplc-51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