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0789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постановления объявлена 16 июля 2025 года.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постановление изготовлено 16 июля 2025 года.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Сургут, ул. Гагарина, д.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зал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Дорофеева А.В.,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789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30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.15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Дорофеев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Р404 </w:t>
      </w:r>
      <w:r>
        <w:rPr>
          <w:rFonts w:ascii="Times New Roman" w:eastAsia="Times New Roman" w:hAnsi="Times New Roman" w:cs="Times New Roman"/>
          <w:sz w:val="28"/>
          <w:szCs w:val="28"/>
        </w:rPr>
        <w:t>Тюмень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Тобольск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подъезд к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1.3 Правил дорожного движения РФ, управляя транспортным средством марки </w:t>
      </w:r>
      <w:r>
        <w:rPr>
          <w:rStyle w:val="cat-CarMakeModelgrp-32rplc-2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4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п/п </w:t>
      </w:r>
      <w:r>
        <w:rPr>
          <w:rStyle w:val="cat-UserDefinedgrp-4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2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маневр «обгон»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выездом на полосу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грузовым автомобилям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запрещен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Приложения № 1 к Правилам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ходатайству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рассматривается по месту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Дорофеев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судебном заседании пояснил, что с правонарушением не согласен, так как на данном участке дороги знак «обгон грузовым автомобилям запрещен»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находился с левой стороны, с правой стороны знак отсутствовал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момент совершения обгона знак с левой стороны не видел.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изучив представленные материалы дела, считаю вину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совершении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статьи 12.15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5766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22.04.2025 в 14 часов 02 минуты на 18 км автодороги Р404 Тюмень - Тобольск - 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подъезд к г. Сургуту, в нарушение п. 1.3 Правил дорожного движения РФ, управляя транспортным средством марки </w:t>
      </w:r>
      <w:r>
        <w:rPr>
          <w:rStyle w:val="cat-CarMakeModelgrp-32rplc-4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составе п/п </w:t>
      </w:r>
      <w:r>
        <w:rPr>
          <w:rStyle w:val="cat-UserDefinedgrp-44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3rplc-4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в зоне действия дорожного знака 3.22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«Обгон грузовым автомобилям запрещен» Приложения № 1 к Правилам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схемой места совершения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истративного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ИДПС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ДПС 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ХМАО-Югре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совершения правонарушения;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видеозаписью, которую суд обозрел в судебном заседании в каб.203 на стационарном компьютере;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 другими материалами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грузовым автомобилям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предоставленных материалов дела,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выехал на полосу встречного движения, совершил обгон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автомобиля, занял свое место в ряду в зоне действия знака 3.2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Обгон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грузовым автомобилям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запрещен».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18 января 2011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6-О-О (а также,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последствий, в связи с чем ответственности за него, по смыслу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4 статьи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подлежат лица, совершившие соответствующее деяние как умыш</w:t>
      </w:r>
      <w:r>
        <w:rPr>
          <w:rFonts w:ascii="Times New Roman" w:eastAsia="Times New Roman" w:hAnsi="Times New Roman" w:cs="Times New Roman"/>
          <w:sz w:val="28"/>
          <w:szCs w:val="28"/>
        </w:rPr>
        <w:t>ленно, так и по неосторожности.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части 4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А.В</w:t>
      </w:r>
      <w:r>
        <w:rPr>
          <w:rFonts w:ascii="Times New Roman" w:eastAsia="Times New Roman" w:hAnsi="Times New Roman" w:cs="Times New Roman"/>
          <w:sz w:val="28"/>
          <w:szCs w:val="28"/>
        </w:rPr>
        <w:t>. о том, что знак 3.22 "Обгон грузовым автомобилям запрещен"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установленный с левой стороны,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не видел, не влияют на квалификацию содеянного.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имеющейся в деле видеозаписи, зафиксировавшей момент совершения правонарушения, усматривается, что водитель Дорофеев А.В. совершил обгон попутно двигавшегося транспортного средства, при этом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маневр обгона, в зоне действия дорожного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"Обгон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грузовы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запрещен", и вопреки доводам привлекаемого лица из видеозаписей, отчетливо видно, что знак 3.2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"Обгон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грузовы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запрещен"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левой сторон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Имеющаяся в деле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объективно подтверждает наличие дублирующего дорожного знака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</w:rPr>
        <w:t>"Обгон грузовым автомобилем запрещен", установленного 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ева от проезжей части на опоре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стороной к водителям, движущимся на транспортных средствах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стороне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проезжей части по отношению к названному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дублирующему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дорожному знаку.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ублирующий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"Обгон грузовым автомобилем запрещен" установлен таким образом, что он доступен для обозрения участников движения, каких-либо препятствий, снижающих его видимость, не имеется. Будучи участником дорожного движения, водитель транспортного средства должен максимально внимательно оценивать организацию дорожного движения 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п. 1.3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ПДД РФ обязан знать и соблюдать относящиеся к нему требования Правил, в частности, и упомянутого дорожного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знака.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знака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"Обгон грузовым автомобилем запрещен" не отменяет действие аналогичного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дублирующего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знака, а также не исключает обязанность водителя по его соблюдению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Противоправный выезд на полосу,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столкновения транспортных средств, сопряженного с риском наступления тяжких последствий.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Изложенное согласуется с правовой позицией, сформулированной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п. 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главой 12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правонарушениях": действия лица, выехавшего на полосу, предназначенную для встречного движения, с соблюдением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ПДД РФ, однако завершившего данный маневр в нарушение указанных требований, подлежат квалификации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ч. 4 ст. 12.15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РФ. Маневр обгона вне зависимости от того, где он был начат, должен быть завершен без нарушения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считаю,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установлена, а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ст. 4.2 КоАП РФ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подвергался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за совершение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дорожного движения,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</w:t>
      </w:r>
      <w:r>
        <w:rPr>
          <w:rFonts w:ascii="Times New Roman" w:eastAsia="Times New Roman" w:hAnsi="Times New Roman" w:cs="Times New Roman"/>
          <w:sz w:val="28"/>
          <w:szCs w:val="28"/>
        </w:rPr>
        <w:t>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считаю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Дорофеева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15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 – 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Е.Н. К</w:t>
      </w:r>
      <w:r>
        <w:rPr>
          <w:rFonts w:ascii="Times New Roman" w:eastAsia="Times New Roman" w:hAnsi="Times New Roman" w:cs="Times New Roman"/>
          <w:sz w:val="28"/>
          <w:szCs w:val="28"/>
        </w:rPr>
        <w:t>онева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 Конева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хранится в деле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789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Судебный акт не вступил в законную силу по состоянию на 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на расчетный счет 4010</w:t>
      </w:r>
      <w:r>
        <w:rPr>
          <w:rFonts w:ascii="Times New Roman" w:eastAsia="Times New Roman" w:hAnsi="Times New Roman" w:cs="Times New Roman"/>
        </w:rPr>
        <w:t>281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24537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в РКЦ г. Ханты-Мансийска ИНН </w:t>
      </w:r>
      <w:r>
        <w:rPr>
          <w:rFonts w:ascii="Times New Roman" w:eastAsia="Times New Roman" w:hAnsi="Times New Roman" w:cs="Times New Roman"/>
        </w:rPr>
        <w:t xml:space="preserve">8601010390 КПП 860101001 БИК 007162163 ОКТМО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876000</w:t>
      </w:r>
      <w:r>
        <w:rPr>
          <w:rFonts w:ascii="Times New Roman" w:eastAsia="Times New Roman" w:hAnsi="Times New Roman" w:cs="Times New Roman"/>
        </w:rPr>
        <w:t xml:space="preserve">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0 112301000 </w:t>
      </w:r>
      <w:r>
        <w:rPr>
          <w:rFonts w:ascii="Times New Roman" w:eastAsia="Times New Roman" w:hAnsi="Times New Roman" w:cs="Times New Roman"/>
        </w:rPr>
        <w:t>1140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счета получателя: 03100643000000018700 Получатель: УФК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 Ханты – Мансийскому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автономному округу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Югре (УМВД России по Ханты-Мансийск</w:t>
      </w:r>
      <w:r>
        <w:rPr>
          <w:rFonts w:ascii="Times New Roman" w:eastAsia="Times New Roman" w:hAnsi="Times New Roman" w:cs="Times New Roman"/>
        </w:rPr>
        <w:t xml:space="preserve">ому автономному округу – Югре)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188104862</w:t>
      </w:r>
      <w:r>
        <w:rPr>
          <w:rFonts w:ascii="Times New Roman" w:eastAsia="Times New Roman" w:hAnsi="Times New Roman" w:cs="Times New Roman"/>
        </w:rPr>
        <w:t>509100</w:t>
      </w:r>
      <w:r>
        <w:rPr>
          <w:rFonts w:ascii="Times New Roman" w:eastAsia="Times New Roman" w:hAnsi="Times New Roman" w:cs="Times New Roman"/>
        </w:rPr>
        <w:t>35449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>
        <w:rPr>
          <w:rFonts w:ascii="Times New Roman" w:eastAsia="Times New Roman" w:hAnsi="Times New Roman" w:cs="Times New Roman"/>
        </w:rPr>
        <w:t xml:space="preserve">75 процентов </w:t>
      </w:r>
      <w:r>
        <w:rPr>
          <w:rFonts w:ascii="Times New Roman" w:eastAsia="Times New Roman" w:hAnsi="Times New Roman" w:cs="Times New Roman"/>
        </w:rPr>
        <w:t>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 xml:space="preserve">.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9rplc-10">
    <w:name w:val="cat-PassportData grp-29 rplc-10"/>
    <w:basedOn w:val="DefaultParagraphFont"/>
  </w:style>
  <w:style w:type="character" w:customStyle="1" w:styleId="cat-UserDefinedgrp-42rplc-12">
    <w:name w:val="cat-UserDefined grp-42 rplc-12"/>
    <w:basedOn w:val="DefaultParagraphFont"/>
  </w:style>
  <w:style w:type="character" w:customStyle="1" w:styleId="cat-PassportDatagrp-30rplc-17">
    <w:name w:val="cat-PassportData grp-30 rplc-17"/>
    <w:basedOn w:val="DefaultParagraphFont"/>
  </w:style>
  <w:style w:type="character" w:customStyle="1" w:styleId="cat-CarMakeModelgrp-32rplc-24">
    <w:name w:val="cat-CarMakeModel grp-32 rplc-24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CarNumbergrp-33rplc-27">
    <w:name w:val="cat-CarNumber grp-33 rplc-27"/>
    <w:basedOn w:val="DefaultParagraphFont"/>
  </w:style>
  <w:style w:type="character" w:customStyle="1" w:styleId="cat-CarMakeModelgrp-32rplc-40">
    <w:name w:val="cat-CarMakeModel grp-32 rplc-40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CarNumbergrp-33rplc-43">
    <w:name w:val="cat-CarNumber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2076EB43DDFD29B37B56E2275620D9EAD89EFA7309F57E62506A77408867AC93942D457C50D6C93m5r3J" TargetMode="External" /><Relationship Id="rId11" Type="http://schemas.openxmlformats.org/officeDocument/2006/relationships/hyperlink" Target="consultantplus://offline/ref=C5FC26C934891F67C01D9E874B3BC89A02F28D801738C3132439886882B2B21381E05B0426644C97n5w5J" TargetMode="Externa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consultantplus://offline/ref=B7A1769E56CBD9E6CA28B3203F467A6C1D227F27A2C9A1216CF4432A4AF2W5O" TargetMode="External" /><Relationship Id="rId6" Type="http://schemas.openxmlformats.org/officeDocument/2006/relationships/hyperlink" Target="consultantplus://offline/ref=B7A1769E56CBD9E6CA28B3203F467A6C1D23762AAFCFA1216CF4432A4AF2W5O" TargetMode="External" /><Relationship Id="rId7" Type="http://schemas.openxmlformats.org/officeDocument/2006/relationships/hyperlink" Target="consultantplus://offline/ref=B7A1769E56CBD9E6CA28B3203F467A6C1D247E21ABCAA1216CF4432A4A25FA9B5F3F63F4B487F0W6O" TargetMode="External" /><Relationship Id="rId8" Type="http://schemas.openxmlformats.org/officeDocument/2006/relationships/hyperlink" Target="consultantplus://offline/ref=B7A1769E56CBD9E6CA28B3203F467A6C1D247E21ABCAA1216CF4432A4A25FA9B5F3F63F7B68203CAF3W9O" TargetMode="External" /><Relationship Id="rId9" Type="http://schemas.openxmlformats.org/officeDocument/2006/relationships/hyperlink" Target="consultantplus://offline/ref=B7A1769E56CBD9E6CA28B3203F467A6C1D247E21ABCAA1216CF4432A4A25FA9B5F3F63F7B68203CAF3WDO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